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2"/>
        <w:tblpPr w:leftFromText="180" w:rightFromText="180" w:vertAnchor="text" w:horzAnchor="margin" w:tblpXSpec="right" w:tblpY="321"/>
        <w:tblW w:w="0" w:type="auto"/>
        <w:tblLook w:val="04A0" w:firstRow="1" w:lastRow="0" w:firstColumn="1" w:lastColumn="0" w:noHBand="0" w:noVBand="1"/>
      </w:tblPr>
      <w:tblGrid>
        <w:gridCol w:w="2406"/>
      </w:tblGrid>
      <w:tr w:rsidR="001D4DD0" w:rsidRPr="00B628F7" w14:paraId="36169695" w14:textId="77777777" w:rsidTr="00B628F7">
        <w:trPr>
          <w:trHeight w:val="1783"/>
        </w:trPr>
        <w:tc>
          <w:tcPr>
            <w:tcW w:w="2281" w:type="dxa"/>
          </w:tcPr>
          <w:p w14:paraId="68523DB7" w14:textId="08D77F70" w:rsidR="001D4DD0" w:rsidRPr="00B628F7" w:rsidRDefault="001D4DD0" w:rsidP="001D4DD0">
            <w:pPr>
              <w:pStyle w:val="1"/>
              <w:spacing w:before="0"/>
              <w:outlineLvl w:val="0"/>
              <w:rPr>
                <w:rFonts w:ascii="Times New Roman" w:eastAsia="標楷體" w:hAnsi="Times New Roman" w:cs="Times New Roman"/>
                <w:lang w:eastAsia="zh-TW"/>
              </w:rPr>
            </w:pPr>
            <w:r w:rsidRPr="00B628F7">
              <w:rPr>
                <w:rFonts w:ascii="Times New Roman" w:eastAsia="標楷體" w:hAnsi="Times New Roman" w:cs="Times New Roman"/>
                <w:noProof/>
              </w:rPr>
              <w:drawing>
                <wp:anchor distT="0" distB="0" distL="114300" distR="114300" simplePos="0" relativeHeight="251662336" behindDoc="0" locked="0" layoutInCell="1" allowOverlap="1" wp14:anchorId="4E409AAB" wp14:editId="332CCE8A">
                  <wp:simplePos x="0" y="0"/>
                  <wp:positionH relativeFrom="column">
                    <wp:posOffset>11430</wp:posOffset>
                  </wp:positionH>
                  <wp:positionV relativeFrom="paragraph">
                    <wp:posOffset>-635</wp:posOffset>
                  </wp:positionV>
                  <wp:extent cx="1390650" cy="1721485"/>
                  <wp:effectExtent l="0" t="0" r="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721485"/>
                          </a:xfrm>
                          <a:prstGeom prst="rect">
                            <a:avLst/>
                          </a:prstGeom>
                          <a:noFill/>
                          <a:ln>
                            <a:noFill/>
                          </a:ln>
                        </pic:spPr>
                      </pic:pic>
                    </a:graphicData>
                  </a:graphic>
                  <wp14:sizeRelH relativeFrom="margin">
                    <wp14:pctWidth>0</wp14:pctWidth>
                  </wp14:sizeRelH>
                </wp:anchor>
              </w:drawing>
            </w:r>
          </w:p>
        </w:tc>
      </w:tr>
    </w:tbl>
    <w:p w14:paraId="02123C32" w14:textId="616ADB83" w:rsidR="00B529AF" w:rsidRDefault="007245B4" w:rsidP="001D4DD0">
      <w:pPr>
        <w:pStyle w:val="1"/>
        <w:jc w:val="center"/>
        <w:rPr>
          <w:rFonts w:ascii="Times New Roman" w:eastAsia="標楷體" w:hAnsi="Times New Roman" w:cs="Times New Roman"/>
          <w:sz w:val="24"/>
          <w:szCs w:val="24"/>
          <w:lang w:eastAsia="zh-TW"/>
        </w:rPr>
      </w:pPr>
      <w:r w:rsidRPr="00B628F7">
        <w:rPr>
          <w:rFonts w:ascii="Times New Roman" w:eastAsia="標楷體" w:hAnsi="Times New Roman" w:cs="Times New Roman"/>
          <w:lang w:eastAsia="zh-TW"/>
        </w:rPr>
        <w:t>劉素娟</w:t>
      </w:r>
      <w:r w:rsidRPr="00B628F7">
        <w:rPr>
          <w:rFonts w:ascii="Times New Roman" w:eastAsia="標楷體" w:hAnsi="Times New Roman" w:cs="Times New Roman"/>
          <w:lang w:eastAsia="zh-TW"/>
        </w:rPr>
        <w:t xml:space="preserve"> </w:t>
      </w:r>
      <w:r w:rsidRPr="00B628F7">
        <w:rPr>
          <w:rFonts w:ascii="Times New Roman" w:eastAsia="標楷體" w:hAnsi="Times New Roman" w:cs="Times New Roman"/>
          <w:lang w:eastAsia="zh-TW"/>
        </w:rPr>
        <w:t>博士</w:t>
      </w:r>
      <w:proofErr w:type="gramStart"/>
      <w:r w:rsidRPr="00B628F7">
        <w:rPr>
          <w:rFonts w:ascii="Times New Roman" w:eastAsia="標楷體" w:hAnsi="Times New Roman" w:cs="Times New Roman"/>
          <w:lang w:eastAsia="zh-TW"/>
        </w:rPr>
        <w:t>｜</w:t>
      </w:r>
      <w:proofErr w:type="gramEnd"/>
      <w:r w:rsidRPr="00B628F7">
        <w:rPr>
          <w:rFonts w:ascii="Times New Roman" w:eastAsia="標楷體" w:hAnsi="Times New Roman" w:cs="Times New Roman"/>
          <w:sz w:val="24"/>
          <w:szCs w:val="24"/>
          <w:lang w:eastAsia="zh-TW"/>
        </w:rPr>
        <w:t>朝陽科技大學</w:t>
      </w:r>
      <w:r w:rsidRPr="00B628F7">
        <w:rPr>
          <w:rFonts w:ascii="Times New Roman" w:eastAsia="標楷體" w:hAnsi="Times New Roman" w:cs="Times New Roman"/>
          <w:sz w:val="24"/>
          <w:szCs w:val="24"/>
          <w:lang w:eastAsia="zh-TW"/>
        </w:rPr>
        <w:t xml:space="preserve"> </w:t>
      </w:r>
      <w:r w:rsidRPr="00B628F7">
        <w:rPr>
          <w:rFonts w:ascii="Times New Roman" w:eastAsia="標楷體" w:hAnsi="Times New Roman" w:cs="Times New Roman"/>
          <w:sz w:val="24"/>
          <w:szCs w:val="24"/>
          <w:lang w:eastAsia="zh-TW"/>
        </w:rPr>
        <w:t>行銷與流通管理系</w:t>
      </w:r>
    </w:p>
    <w:p w14:paraId="3C6B390D" w14:textId="424E0D67" w:rsidR="002E591A" w:rsidRPr="002E591A" w:rsidRDefault="002E591A" w:rsidP="002E591A">
      <w:pPr>
        <w:jc w:val="center"/>
        <w:rPr>
          <w:rFonts w:ascii="Times New Roman" w:eastAsia="新細明體" w:hAnsi="Times New Roman" w:cs="Times New Roman"/>
          <w:lang w:eastAsia="zh-TW"/>
        </w:rPr>
      </w:pPr>
      <w:r w:rsidRPr="002E591A">
        <w:rPr>
          <w:rFonts w:ascii="Times New Roman" w:eastAsia="新細明體" w:hAnsi="Times New Roman" w:cs="Times New Roman"/>
          <w:lang w:eastAsia="zh-TW"/>
        </w:rPr>
        <w:t>Dr. Jane S.C. Liu</w:t>
      </w:r>
      <w:r w:rsidRPr="002E591A">
        <w:rPr>
          <w:rFonts w:ascii="Times New Roman" w:eastAsia="標楷體" w:hAnsi="Times New Roman" w:cs="Times New Roman"/>
          <w:lang w:eastAsia="zh-TW"/>
        </w:rPr>
        <w:t>｜</w:t>
      </w:r>
      <w:r w:rsidR="003B6BB6" w:rsidRPr="002E591A">
        <w:rPr>
          <w:rFonts w:ascii="Times New Roman" w:eastAsia="標楷體" w:hAnsi="Times New Roman" w:cs="Times New Roman"/>
          <w:lang w:eastAsia="zh-TW"/>
        </w:rPr>
        <w:t xml:space="preserve">Marketing and </w:t>
      </w:r>
      <w:r w:rsidRPr="002E591A">
        <w:rPr>
          <w:rFonts w:ascii="Times New Roman" w:eastAsia="標楷體" w:hAnsi="Times New Roman" w:cs="Times New Roman"/>
          <w:lang w:eastAsia="zh-TW"/>
        </w:rPr>
        <w:t>Logistics Dept., CYUT</w:t>
      </w:r>
    </w:p>
    <w:p w14:paraId="109BF148" w14:textId="2879EA49" w:rsidR="00B529AF" w:rsidRDefault="007245B4" w:rsidP="002E591A">
      <w:pPr>
        <w:spacing w:after="0"/>
        <w:jc w:val="center"/>
        <w:rPr>
          <w:rFonts w:ascii="Times New Roman" w:eastAsia="標楷體" w:hAnsi="Times New Roman" w:cs="Times New Roman"/>
          <w:lang w:eastAsia="zh-TW"/>
        </w:rPr>
      </w:pPr>
      <w:r w:rsidRPr="00B628F7">
        <w:rPr>
          <w:rFonts w:ascii="Times New Roman" w:eastAsia="標楷體" w:hAnsi="Times New Roman" w:cs="Times New Roman"/>
          <w:lang w:eastAsia="zh-TW"/>
        </w:rPr>
        <w:t>副教授</w:t>
      </w:r>
      <w:proofErr w:type="gramStart"/>
      <w:r w:rsidRPr="00B628F7">
        <w:rPr>
          <w:rFonts w:ascii="Times New Roman" w:eastAsia="標楷體" w:hAnsi="Times New Roman" w:cs="Times New Roman"/>
          <w:lang w:eastAsia="zh-TW"/>
        </w:rPr>
        <w:t>｜研</w:t>
      </w:r>
      <w:r w:rsidR="005F29A8">
        <w:rPr>
          <w:rFonts w:ascii="Times New Roman" w:eastAsia="標楷體" w:hAnsi="Times New Roman" w:cs="Times New Roman" w:hint="eastAsia"/>
          <w:lang w:eastAsia="zh-TW"/>
        </w:rPr>
        <w:t>究</w:t>
      </w:r>
      <w:r w:rsidRPr="00B628F7">
        <w:rPr>
          <w:rFonts w:ascii="Times New Roman" w:eastAsia="標楷體" w:hAnsi="Times New Roman" w:cs="Times New Roman"/>
          <w:lang w:eastAsia="zh-TW"/>
        </w:rPr>
        <w:t>暨產學</w:t>
      </w:r>
      <w:proofErr w:type="gramEnd"/>
      <w:r w:rsidRPr="00B628F7">
        <w:rPr>
          <w:rFonts w:ascii="Times New Roman" w:eastAsia="標楷體" w:hAnsi="Times New Roman" w:cs="Times New Roman"/>
          <w:lang w:eastAsia="zh-TW"/>
        </w:rPr>
        <w:t>發展處</w:t>
      </w:r>
      <w:r w:rsidRPr="00B628F7">
        <w:rPr>
          <w:rFonts w:ascii="Times New Roman" w:eastAsia="標楷體" w:hAnsi="Times New Roman" w:cs="Times New Roman"/>
          <w:lang w:eastAsia="zh-TW"/>
        </w:rPr>
        <w:t xml:space="preserve"> </w:t>
      </w:r>
      <w:r w:rsidRPr="00B628F7">
        <w:rPr>
          <w:rFonts w:ascii="Times New Roman" w:eastAsia="標楷體" w:hAnsi="Times New Roman" w:cs="Times New Roman"/>
          <w:lang w:eastAsia="zh-TW"/>
        </w:rPr>
        <w:t>副研發長</w:t>
      </w:r>
    </w:p>
    <w:p w14:paraId="466FED61" w14:textId="052F5C52" w:rsidR="002E591A" w:rsidRDefault="002E591A" w:rsidP="002E591A">
      <w:pPr>
        <w:spacing w:after="0"/>
        <w:jc w:val="center"/>
        <w:rPr>
          <w:rFonts w:ascii="Times New Roman" w:eastAsia="標楷體" w:hAnsi="Times New Roman" w:cs="Times New Roman"/>
          <w:lang w:eastAsia="zh-TW"/>
        </w:rPr>
      </w:pPr>
      <w:r>
        <w:rPr>
          <w:rFonts w:ascii="Times New Roman" w:eastAsia="標楷體" w:hAnsi="Times New Roman" w:cs="Times New Roman" w:hint="eastAsia"/>
          <w:lang w:eastAsia="zh-TW"/>
        </w:rPr>
        <w:t>Vice Professor</w:t>
      </w:r>
      <w:proofErr w:type="gramStart"/>
      <w:r w:rsidRPr="00B628F7">
        <w:rPr>
          <w:rFonts w:ascii="Times New Roman" w:eastAsia="標楷體" w:hAnsi="Times New Roman" w:cs="Times New Roman"/>
          <w:lang w:eastAsia="zh-TW"/>
        </w:rPr>
        <w:t>｜</w:t>
      </w:r>
      <w:proofErr w:type="gramEnd"/>
      <w:r>
        <w:rPr>
          <w:rFonts w:ascii="Times New Roman" w:eastAsia="標楷體" w:hAnsi="Times New Roman" w:cs="Times New Roman" w:hint="eastAsia"/>
          <w:lang w:eastAsia="zh-TW"/>
        </w:rPr>
        <w:t>Associate Dean of RD&amp;IAC Office</w:t>
      </w:r>
    </w:p>
    <w:p w14:paraId="0CDB8C94" w14:textId="77777777" w:rsidR="002E591A" w:rsidRPr="00B628F7" w:rsidRDefault="002E591A" w:rsidP="002E591A">
      <w:pPr>
        <w:spacing w:after="0"/>
        <w:jc w:val="center"/>
        <w:rPr>
          <w:rFonts w:ascii="Times New Roman" w:eastAsia="標楷體" w:hAnsi="Times New Roman" w:cs="Times New Roman"/>
          <w:lang w:eastAsia="zh-TW"/>
        </w:rPr>
      </w:pPr>
    </w:p>
    <w:p w14:paraId="49840397" w14:textId="77777777" w:rsidR="00B529AF" w:rsidRPr="00B628F7" w:rsidRDefault="007245B4">
      <w:pPr>
        <w:jc w:val="center"/>
        <w:rPr>
          <w:rFonts w:ascii="Times New Roman" w:eastAsia="標楷體" w:hAnsi="Times New Roman" w:cs="Times New Roman"/>
          <w:lang w:eastAsia="zh-TW"/>
        </w:rPr>
      </w:pPr>
      <w:r w:rsidRPr="00B628F7">
        <w:rPr>
          <w:rFonts w:ascii="Times New Roman" w:eastAsia="標楷體" w:hAnsi="Times New Roman" w:cs="Times New Roman"/>
          <w:lang w:eastAsia="zh-TW"/>
        </w:rPr>
        <w:t>聯絡：</w:t>
      </w:r>
      <w:r w:rsidRPr="00B628F7">
        <w:rPr>
          <w:rFonts w:ascii="Times New Roman" w:eastAsia="標楷體" w:hAnsi="Times New Roman" w:cs="Times New Roman"/>
          <w:lang w:eastAsia="zh-TW"/>
        </w:rPr>
        <w:t>janeliu@gm.cyut.edu.tw</w:t>
      </w:r>
      <w:proofErr w:type="gramStart"/>
      <w:r w:rsidRPr="00B628F7">
        <w:rPr>
          <w:rFonts w:ascii="Times New Roman" w:eastAsia="標楷體" w:hAnsi="Times New Roman" w:cs="Times New Roman"/>
          <w:lang w:eastAsia="zh-TW"/>
        </w:rPr>
        <w:t>｜</w:t>
      </w:r>
      <w:proofErr w:type="gramEnd"/>
      <w:r w:rsidRPr="00B628F7">
        <w:rPr>
          <w:rFonts w:ascii="Times New Roman" w:eastAsia="標楷體" w:hAnsi="Times New Roman" w:cs="Times New Roman"/>
          <w:lang w:eastAsia="zh-TW"/>
        </w:rPr>
        <w:t>+886-4-23323000 #3221</w:t>
      </w:r>
      <w:proofErr w:type="gramStart"/>
      <w:r w:rsidRPr="00B628F7">
        <w:rPr>
          <w:rFonts w:ascii="Times New Roman" w:eastAsia="標楷體" w:hAnsi="Times New Roman" w:cs="Times New Roman"/>
          <w:lang w:eastAsia="zh-TW"/>
        </w:rPr>
        <w:t>｜</w:t>
      </w:r>
      <w:proofErr w:type="gramEnd"/>
      <w:r w:rsidRPr="00B628F7">
        <w:rPr>
          <w:rFonts w:ascii="Times New Roman" w:eastAsia="標楷體" w:hAnsi="Times New Roman" w:cs="Times New Roman"/>
          <w:lang w:eastAsia="zh-TW"/>
        </w:rPr>
        <w:t>行政大樓</w:t>
      </w:r>
      <w:r w:rsidRPr="00B628F7">
        <w:rPr>
          <w:rFonts w:ascii="Times New Roman" w:eastAsia="標楷體" w:hAnsi="Times New Roman" w:cs="Times New Roman"/>
          <w:lang w:eastAsia="zh-TW"/>
        </w:rPr>
        <w:t>5</w:t>
      </w:r>
      <w:r w:rsidRPr="00B628F7">
        <w:rPr>
          <w:rFonts w:ascii="Times New Roman" w:eastAsia="標楷體" w:hAnsi="Times New Roman" w:cs="Times New Roman"/>
          <w:lang w:eastAsia="zh-TW"/>
        </w:rPr>
        <w:t>樓</w:t>
      </w:r>
    </w:p>
    <w:p w14:paraId="688A9DAE" w14:textId="23A9E608" w:rsidR="00B529AF" w:rsidRPr="00B628F7" w:rsidRDefault="007245B4" w:rsidP="009F7F38">
      <w:pPr>
        <w:pStyle w:val="21"/>
        <w:numPr>
          <w:ilvl w:val="0"/>
          <w:numId w:val="35"/>
        </w:numPr>
        <w:ind w:left="284" w:hanging="197"/>
        <w:rPr>
          <w:rFonts w:ascii="Times New Roman" w:eastAsia="標楷體" w:hAnsi="Times New Roman" w:cs="Times New Roman"/>
          <w:lang w:eastAsia="zh-TW"/>
        </w:rPr>
      </w:pPr>
      <w:r w:rsidRPr="00B628F7">
        <w:rPr>
          <w:rFonts w:ascii="Times New Roman" w:eastAsia="標楷體" w:hAnsi="Times New Roman" w:cs="Times New Roman"/>
          <w:lang w:eastAsia="zh-TW"/>
        </w:rPr>
        <w:t>中文簡介</w:t>
      </w:r>
      <w:r w:rsidR="002E591A">
        <w:rPr>
          <w:rFonts w:ascii="Times New Roman" w:eastAsia="標楷體" w:hAnsi="Times New Roman" w:cs="Times New Roman" w:hint="eastAsia"/>
          <w:lang w:eastAsia="zh-TW"/>
        </w:rPr>
        <w:t>Introduction</w:t>
      </w:r>
    </w:p>
    <w:p w14:paraId="28D016A5" w14:textId="4A2A4512" w:rsidR="00B529AF" w:rsidRDefault="007245B4" w:rsidP="002E591A">
      <w:pPr>
        <w:spacing w:beforeLines="50" w:before="120" w:after="0" w:line="240" w:lineRule="auto"/>
        <w:ind w:leftChars="257" w:left="565" w:firstLine="2"/>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劉素娟博士現任朝陽科技大學行銷與流通管理系副教授，並擔任</w:t>
      </w:r>
      <w:proofErr w:type="gramStart"/>
      <w:r w:rsidRPr="00B628F7">
        <w:rPr>
          <w:rFonts w:ascii="Times New Roman" w:eastAsia="標楷體" w:hAnsi="Times New Roman" w:cs="Times New Roman"/>
          <w:lang w:eastAsia="zh-TW"/>
        </w:rPr>
        <w:t>研</w:t>
      </w:r>
      <w:r w:rsidR="005F29A8">
        <w:rPr>
          <w:rFonts w:ascii="Times New Roman" w:eastAsia="標楷體" w:hAnsi="Times New Roman" w:cs="Times New Roman" w:hint="eastAsia"/>
          <w:lang w:eastAsia="zh-TW"/>
        </w:rPr>
        <w:t>究</w:t>
      </w:r>
      <w:r w:rsidRPr="00B628F7">
        <w:rPr>
          <w:rFonts w:ascii="Times New Roman" w:eastAsia="標楷體" w:hAnsi="Times New Roman" w:cs="Times New Roman"/>
          <w:lang w:eastAsia="zh-TW"/>
        </w:rPr>
        <w:t>暨產學</w:t>
      </w:r>
      <w:proofErr w:type="gramEnd"/>
      <w:r w:rsidRPr="00B628F7">
        <w:rPr>
          <w:rFonts w:ascii="Times New Roman" w:eastAsia="標楷體" w:hAnsi="Times New Roman" w:cs="Times New Roman"/>
          <w:lang w:eastAsia="zh-TW"/>
        </w:rPr>
        <w:t>發展處副研發長。專長涵蓋創業育成、產學合作、專案與策略管理、內部控制與稽核、國際鏈結等。研究主軸聚焦「企業社會責任</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組織行為」與「開放式創新</w:t>
      </w:r>
      <w:r w:rsidRPr="00B628F7">
        <w:rPr>
          <w:rFonts w:ascii="Times New Roman" w:eastAsia="標楷體" w:hAnsi="Times New Roman" w:cs="Times New Roman"/>
          <w:lang w:eastAsia="zh-TW"/>
        </w:rPr>
        <w:t>×</w:t>
      </w:r>
      <w:proofErr w:type="gramStart"/>
      <w:r w:rsidRPr="00B628F7">
        <w:rPr>
          <w:rFonts w:ascii="Times New Roman" w:eastAsia="標楷體" w:hAnsi="Times New Roman" w:cs="Times New Roman"/>
          <w:lang w:eastAsia="zh-TW"/>
        </w:rPr>
        <w:t>產學鏈結</w:t>
      </w:r>
      <w:proofErr w:type="gramEnd"/>
      <w:r w:rsidRPr="00B628F7">
        <w:rPr>
          <w:rFonts w:ascii="Times New Roman" w:eastAsia="標楷體" w:hAnsi="Times New Roman" w:cs="Times New Roman"/>
          <w:lang w:eastAsia="zh-TW"/>
        </w:rPr>
        <w:t>」，近年於</w:t>
      </w:r>
      <w:r w:rsidRPr="00B628F7">
        <w:rPr>
          <w:rFonts w:ascii="Times New Roman" w:eastAsia="標楷體" w:hAnsi="Times New Roman" w:cs="Times New Roman"/>
          <w:lang w:eastAsia="zh-TW"/>
        </w:rPr>
        <w:t>Scopus Q1</w:t>
      </w:r>
      <w:r w:rsidRPr="00B628F7">
        <w:rPr>
          <w:rFonts w:ascii="Times New Roman" w:eastAsia="標楷體" w:hAnsi="Times New Roman" w:cs="Times New Roman"/>
          <w:lang w:eastAsia="zh-TW"/>
        </w:rPr>
        <w:t>期刊發表多篇論文，並長期服務政府與產業之創新創業評審與諮詢工作。</w:t>
      </w:r>
    </w:p>
    <w:p w14:paraId="4837F5EF" w14:textId="3C0E3A6E" w:rsidR="002E591A" w:rsidRPr="00B628F7" w:rsidRDefault="002E591A" w:rsidP="002E591A">
      <w:pPr>
        <w:spacing w:beforeLines="50" w:before="120" w:after="0" w:line="240" w:lineRule="auto"/>
        <w:ind w:leftChars="257" w:left="565" w:firstLine="2"/>
        <w:jc w:val="both"/>
        <w:rPr>
          <w:rFonts w:ascii="Times New Roman" w:eastAsia="標楷體" w:hAnsi="Times New Roman" w:cs="Times New Roman"/>
          <w:lang w:eastAsia="zh-TW"/>
        </w:rPr>
      </w:pPr>
      <w:r w:rsidRPr="002E591A">
        <w:rPr>
          <w:rFonts w:ascii="Times New Roman" w:eastAsia="標楷體" w:hAnsi="Times New Roman" w:cs="Times New Roman"/>
          <w:lang w:eastAsia="zh-TW"/>
        </w:rPr>
        <w:t xml:space="preserve">Dr. Su-Chuan Liu is </w:t>
      </w:r>
      <w:proofErr w:type="gramStart"/>
      <w:r w:rsidRPr="002E591A">
        <w:rPr>
          <w:rFonts w:ascii="Times New Roman" w:eastAsia="標楷體" w:hAnsi="Times New Roman" w:cs="Times New Roman"/>
          <w:lang w:eastAsia="zh-TW"/>
        </w:rPr>
        <w:t>an</w:t>
      </w:r>
      <w:proofErr w:type="gramEnd"/>
      <w:r w:rsidRPr="002E591A">
        <w:rPr>
          <w:rFonts w:ascii="Times New Roman" w:eastAsia="標楷體" w:hAnsi="Times New Roman" w:cs="Times New Roman"/>
          <w:lang w:eastAsia="zh-TW"/>
        </w:rPr>
        <w:t xml:space="preserve"> </w:t>
      </w:r>
      <w:r w:rsidR="005F29A8">
        <w:rPr>
          <w:rFonts w:ascii="Times New Roman" w:eastAsia="標楷體" w:hAnsi="Times New Roman" w:cs="Times New Roman" w:hint="eastAsia"/>
          <w:lang w:eastAsia="zh-TW"/>
        </w:rPr>
        <w:t>Vice</w:t>
      </w:r>
      <w:r w:rsidRPr="002E591A">
        <w:rPr>
          <w:rFonts w:ascii="Times New Roman" w:eastAsia="標楷體" w:hAnsi="Times New Roman" w:cs="Times New Roman"/>
          <w:lang w:eastAsia="zh-TW"/>
        </w:rPr>
        <w:t xml:space="preserve"> Professor in the Department of Marketing and Logistics Management at Chaoyang University of Technology and serves as Associate </w:t>
      </w:r>
      <w:r>
        <w:rPr>
          <w:rFonts w:ascii="Times New Roman" w:eastAsia="標楷體" w:hAnsi="Times New Roman" w:cs="Times New Roman" w:hint="eastAsia"/>
          <w:lang w:eastAsia="zh-TW"/>
        </w:rPr>
        <w:t xml:space="preserve">Dean </w:t>
      </w:r>
      <w:r w:rsidRPr="002E591A">
        <w:rPr>
          <w:rFonts w:ascii="Times New Roman" w:eastAsia="標楷體" w:hAnsi="Times New Roman" w:cs="Times New Roman"/>
          <w:lang w:eastAsia="zh-TW"/>
        </w:rPr>
        <w:t xml:space="preserve">for Office of R&amp;D and Industry–Academia </w:t>
      </w:r>
      <w:r>
        <w:rPr>
          <w:rFonts w:ascii="Times New Roman" w:eastAsia="標楷體" w:hAnsi="Times New Roman" w:cs="Times New Roman" w:hint="eastAsia"/>
          <w:lang w:eastAsia="zh-TW"/>
        </w:rPr>
        <w:t>Cooperation</w:t>
      </w:r>
      <w:r w:rsidRPr="002E591A">
        <w:rPr>
          <w:rFonts w:ascii="Times New Roman" w:eastAsia="標楷體" w:hAnsi="Times New Roman" w:cs="Times New Roman"/>
          <w:lang w:eastAsia="zh-TW"/>
        </w:rPr>
        <w:t>. Her expertise spans new venture incubation, industry–academia collaboration, project and strategic management, internal control and auditing, and international partnerships. Her research centers on the intersections of corporate social responsibility and organizational behavior, and of open innovation and university–industry linkages. In recent years, she has published multiple papers in Scopus Q1 journals and has long supported government and industry as a reviewer and advisor for innovation and entrepreneurship programs.</w:t>
      </w:r>
    </w:p>
    <w:p w14:paraId="3FAA7AF4" w14:textId="6F583C2E" w:rsidR="009F7F38" w:rsidRPr="009F7F38" w:rsidRDefault="007245B4" w:rsidP="009F7F38">
      <w:pPr>
        <w:pStyle w:val="21"/>
        <w:numPr>
          <w:ilvl w:val="0"/>
          <w:numId w:val="35"/>
        </w:numPr>
        <w:ind w:left="284" w:hanging="197"/>
        <w:rPr>
          <w:rFonts w:ascii="Times New Roman" w:eastAsia="標楷體" w:hAnsi="Times New Roman" w:cs="Times New Roman"/>
          <w:lang w:eastAsia="zh-TW"/>
        </w:rPr>
      </w:pPr>
      <w:r w:rsidRPr="00B628F7">
        <w:rPr>
          <w:rFonts w:ascii="Times New Roman" w:eastAsia="標楷體" w:hAnsi="Times New Roman" w:cs="Times New Roman"/>
          <w:lang w:eastAsia="zh-TW"/>
        </w:rPr>
        <w:t>現職與重要職務</w:t>
      </w:r>
      <w:r w:rsidR="009F7F38">
        <w:rPr>
          <w:rFonts w:ascii="Times New Roman" w:eastAsia="標楷體" w:hAnsi="Times New Roman" w:cs="Times New Roman" w:hint="eastAsia"/>
          <w:lang w:eastAsia="zh-TW"/>
        </w:rPr>
        <w:t xml:space="preserve"> </w:t>
      </w:r>
      <w:r w:rsidR="009F7F38" w:rsidRPr="009F7F38">
        <w:rPr>
          <w:rFonts w:ascii="Times New Roman" w:eastAsia="標楷體" w:hAnsi="Times New Roman" w:cs="Times New Roman"/>
          <w:lang w:eastAsia="zh-TW"/>
        </w:rPr>
        <w:t>Current Positions &amp; Key Appointments</w:t>
      </w:r>
    </w:p>
    <w:p w14:paraId="201D4486" w14:textId="0177787E" w:rsidR="00B529AF" w:rsidRPr="00B628F7" w:rsidRDefault="007245B4" w:rsidP="002E591A">
      <w:pPr>
        <w:pStyle w:val="a0"/>
        <w:spacing w:beforeLines="50" w:before="120"/>
        <w:ind w:left="357" w:firstLine="210"/>
        <w:rPr>
          <w:rFonts w:ascii="Times New Roman" w:eastAsia="標楷體" w:hAnsi="Times New Roman" w:cs="Times New Roman"/>
          <w:lang w:eastAsia="zh-TW"/>
        </w:rPr>
      </w:pPr>
      <w:r w:rsidRPr="00B628F7">
        <w:rPr>
          <w:rFonts w:ascii="Times New Roman" w:eastAsia="標楷體" w:hAnsi="Times New Roman" w:cs="Times New Roman"/>
          <w:lang w:eastAsia="zh-TW"/>
        </w:rPr>
        <w:t>朝陽科技大學</w:t>
      </w:r>
      <w:r w:rsidRPr="00B628F7">
        <w:rPr>
          <w:rFonts w:ascii="Times New Roman" w:eastAsia="標楷體" w:hAnsi="Times New Roman" w:cs="Times New Roman"/>
          <w:lang w:eastAsia="zh-TW"/>
        </w:rPr>
        <w:t xml:space="preserve"> </w:t>
      </w:r>
      <w:proofErr w:type="gramStart"/>
      <w:r w:rsidRPr="00B628F7">
        <w:rPr>
          <w:rFonts w:ascii="Times New Roman" w:eastAsia="標楷體" w:hAnsi="Times New Roman" w:cs="Times New Roman"/>
          <w:lang w:eastAsia="zh-TW"/>
        </w:rPr>
        <w:t>研</w:t>
      </w:r>
      <w:r w:rsidR="00CB6FE9">
        <w:rPr>
          <w:rFonts w:ascii="Times New Roman" w:eastAsia="標楷體" w:hAnsi="Times New Roman" w:cs="Times New Roman" w:hint="eastAsia"/>
          <w:lang w:eastAsia="zh-TW"/>
        </w:rPr>
        <w:t>究</w:t>
      </w:r>
      <w:r w:rsidRPr="00B628F7">
        <w:rPr>
          <w:rFonts w:ascii="Times New Roman" w:eastAsia="標楷體" w:hAnsi="Times New Roman" w:cs="Times New Roman"/>
          <w:lang w:eastAsia="zh-TW"/>
        </w:rPr>
        <w:t>暨產學</w:t>
      </w:r>
      <w:proofErr w:type="gramEnd"/>
      <w:r w:rsidRPr="00B628F7">
        <w:rPr>
          <w:rFonts w:ascii="Times New Roman" w:eastAsia="標楷體" w:hAnsi="Times New Roman" w:cs="Times New Roman"/>
          <w:lang w:eastAsia="zh-TW"/>
        </w:rPr>
        <w:t>發展處</w:t>
      </w:r>
      <w:r w:rsidRPr="00B628F7">
        <w:rPr>
          <w:rFonts w:ascii="Times New Roman" w:eastAsia="標楷體" w:hAnsi="Times New Roman" w:cs="Times New Roman"/>
          <w:lang w:eastAsia="zh-TW"/>
        </w:rPr>
        <w:t xml:space="preserve"> </w:t>
      </w:r>
      <w:r w:rsidRPr="00B628F7">
        <w:rPr>
          <w:rFonts w:ascii="Times New Roman" w:eastAsia="標楷體" w:hAnsi="Times New Roman" w:cs="Times New Roman"/>
          <w:lang w:eastAsia="zh-TW"/>
        </w:rPr>
        <w:t>副研發長</w:t>
      </w:r>
    </w:p>
    <w:p w14:paraId="1DDA7A0F" w14:textId="77777777" w:rsidR="00B529AF" w:rsidRPr="00B628F7" w:rsidRDefault="007245B4" w:rsidP="002E591A">
      <w:pPr>
        <w:pStyle w:val="a0"/>
        <w:spacing w:beforeLines="50" w:before="120"/>
        <w:ind w:left="357" w:firstLine="210"/>
        <w:rPr>
          <w:rFonts w:ascii="Times New Roman" w:eastAsia="標楷體" w:hAnsi="Times New Roman" w:cs="Times New Roman"/>
          <w:lang w:eastAsia="zh-TW"/>
        </w:rPr>
      </w:pPr>
      <w:r w:rsidRPr="00B628F7">
        <w:rPr>
          <w:rFonts w:ascii="Times New Roman" w:eastAsia="標楷體" w:hAnsi="Times New Roman" w:cs="Times New Roman"/>
          <w:lang w:eastAsia="zh-TW"/>
        </w:rPr>
        <w:t>朝陽科技大學</w:t>
      </w:r>
      <w:r w:rsidRPr="00B628F7">
        <w:rPr>
          <w:rFonts w:ascii="Times New Roman" w:eastAsia="標楷體" w:hAnsi="Times New Roman" w:cs="Times New Roman"/>
          <w:lang w:eastAsia="zh-TW"/>
        </w:rPr>
        <w:t xml:space="preserve"> </w:t>
      </w:r>
      <w:r w:rsidRPr="00B628F7">
        <w:rPr>
          <w:rFonts w:ascii="Times New Roman" w:eastAsia="標楷體" w:hAnsi="Times New Roman" w:cs="Times New Roman"/>
          <w:lang w:eastAsia="zh-TW"/>
        </w:rPr>
        <w:t>行銷與流通管理系</w:t>
      </w:r>
      <w:r w:rsidRPr="00B628F7">
        <w:rPr>
          <w:rFonts w:ascii="Times New Roman" w:eastAsia="標楷體" w:hAnsi="Times New Roman" w:cs="Times New Roman"/>
          <w:lang w:eastAsia="zh-TW"/>
        </w:rPr>
        <w:t xml:space="preserve"> </w:t>
      </w:r>
      <w:r w:rsidRPr="00B628F7">
        <w:rPr>
          <w:rFonts w:ascii="Times New Roman" w:eastAsia="標楷體" w:hAnsi="Times New Roman" w:cs="Times New Roman"/>
          <w:lang w:eastAsia="zh-TW"/>
        </w:rPr>
        <w:t>副教授</w:t>
      </w:r>
    </w:p>
    <w:p w14:paraId="61895FD3" w14:textId="77777777" w:rsidR="00B529AF" w:rsidRPr="00B628F7" w:rsidRDefault="007245B4" w:rsidP="002E591A">
      <w:pPr>
        <w:pStyle w:val="a0"/>
        <w:spacing w:beforeLines="50" w:before="120"/>
        <w:ind w:left="357" w:firstLine="210"/>
        <w:rPr>
          <w:rFonts w:ascii="Times New Roman" w:eastAsia="標楷體" w:hAnsi="Times New Roman" w:cs="Times New Roman"/>
          <w:lang w:eastAsia="zh-TW"/>
        </w:rPr>
      </w:pPr>
      <w:proofErr w:type="gramStart"/>
      <w:r w:rsidRPr="00B628F7">
        <w:rPr>
          <w:rFonts w:ascii="Times New Roman" w:eastAsia="標楷體" w:hAnsi="Times New Roman" w:cs="Times New Roman"/>
          <w:lang w:eastAsia="zh-TW"/>
        </w:rPr>
        <w:t>臺</w:t>
      </w:r>
      <w:proofErr w:type="gramEnd"/>
      <w:r w:rsidRPr="00B628F7">
        <w:rPr>
          <w:rFonts w:ascii="Times New Roman" w:eastAsia="標楷體" w:hAnsi="Times New Roman" w:cs="Times New Roman"/>
          <w:lang w:eastAsia="zh-TW"/>
        </w:rPr>
        <w:t>中軟體園區</w:t>
      </w:r>
      <w:proofErr w:type="gramStart"/>
      <w:r w:rsidRPr="00B628F7">
        <w:rPr>
          <w:rFonts w:ascii="Times New Roman" w:eastAsia="標楷體" w:hAnsi="Times New Roman" w:cs="Times New Roman"/>
          <w:lang w:eastAsia="zh-TW"/>
        </w:rPr>
        <w:t>產學訓聯盟</w:t>
      </w:r>
      <w:proofErr w:type="gramEnd"/>
      <w:r w:rsidRPr="00B628F7">
        <w:rPr>
          <w:rFonts w:ascii="Times New Roman" w:eastAsia="標楷體" w:hAnsi="Times New Roman" w:cs="Times New Roman"/>
          <w:lang w:eastAsia="zh-TW"/>
        </w:rPr>
        <w:t xml:space="preserve"> </w:t>
      </w:r>
      <w:r w:rsidRPr="00B628F7">
        <w:rPr>
          <w:rFonts w:ascii="Times New Roman" w:eastAsia="標楷體" w:hAnsi="Times New Roman" w:cs="Times New Roman"/>
          <w:lang w:eastAsia="zh-TW"/>
        </w:rPr>
        <w:t>理事（曾任秘書長</w:t>
      </w:r>
      <w:r w:rsidRPr="00B628F7">
        <w:rPr>
          <w:rFonts w:ascii="Times New Roman" w:eastAsia="標楷體" w:hAnsi="Times New Roman" w:cs="Times New Roman"/>
          <w:lang w:eastAsia="zh-TW"/>
        </w:rPr>
        <w:t>, 2020</w:t>
      </w:r>
      <w:proofErr w:type="gramStart"/>
      <w:r w:rsidRPr="00B628F7">
        <w:rPr>
          <w:rFonts w:ascii="Times New Roman" w:eastAsia="標楷體" w:hAnsi="Times New Roman" w:cs="Times New Roman"/>
          <w:lang w:eastAsia="zh-TW"/>
        </w:rPr>
        <w:t>–</w:t>
      </w:r>
      <w:proofErr w:type="gramEnd"/>
      <w:r w:rsidRPr="00B628F7">
        <w:rPr>
          <w:rFonts w:ascii="Times New Roman" w:eastAsia="標楷體" w:hAnsi="Times New Roman" w:cs="Times New Roman"/>
          <w:lang w:eastAsia="zh-TW"/>
        </w:rPr>
        <w:t>2024</w:t>
      </w:r>
      <w:r w:rsidRPr="00B628F7">
        <w:rPr>
          <w:rFonts w:ascii="Times New Roman" w:eastAsia="標楷體" w:hAnsi="Times New Roman" w:cs="Times New Roman"/>
          <w:lang w:eastAsia="zh-TW"/>
        </w:rPr>
        <w:t>）</w:t>
      </w:r>
    </w:p>
    <w:p w14:paraId="6E2DFB57" w14:textId="7FFDACE3" w:rsidR="00B529AF" w:rsidRPr="00B628F7" w:rsidRDefault="007245B4" w:rsidP="002E591A">
      <w:pPr>
        <w:pStyle w:val="a0"/>
        <w:spacing w:beforeLines="50" w:before="120"/>
        <w:ind w:left="357" w:firstLine="210"/>
        <w:rPr>
          <w:rFonts w:ascii="Times New Roman" w:eastAsia="標楷體" w:hAnsi="Times New Roman" w:cs="Times New Roman"/>
          <w:lang w:eastAsia="zh-TW"/>
        </w:rPr>
      </w:pPr>
      <w:r w:rsidRPr="00B628F7">
        <w:rPr>
          <w:rFonts w:ascii="Times New Roman" w:eastAsia="標楷體" w:hAnsi="Times New Roman" w:cs="Times New Roman"/>
          <w:lang w:eastAsia="zh-TW"/>
        </w:rPr>
        <w:t>中華民國全國商業總會</w:t>
      </w:r>
      <w:r w:rsidRPr="00B628F7">
        <w:rPr>
          <w:rFonts w:ascii="Times New Roman" w:eastAsia="標楷體" w:hAnsi="Times New Roman" w:cs="Times New Roman"/>
          <w:lang w:eastAsia="zh-TW"/>
        </w:rPr>
        <w:t xml:space="preserve"> </w:t>
      </w:r>
      <w:r w:rsidRPr="00B628F7">
        <w:rPr>
          <w:rFonts w:ascii="Times New Roman" w:eastAsia="標楷體" w:hAnsi="Times New Roman" w:cs="Times New Roman"/>
          <w:lang w:eastAsia="zh-TW"/>
        </w:rPr>
        <w:t>會務顧問（</w:t>
      </w:r>
      <w:r w:rsidRPr="00B628F7">
        <w:rPr>
          <w:rFonts w:ascii="Times New Roman" w:eastAsia="標楷體" w:hAnsi="Times New Roman" w:cs="Times New Roman"/>
          <w:lang w:eastAsia="zh-TW"/>
        </w:rPr>
        <w:t>2024</w:t>
      </w:r>
      <w:r w:rsidR="003B6BB6">
        <w:rPr>
          <w:rFonts w:ascii="Times New Roman" w:eastAsia="標楷體" w:hAnsi="Times New Roman" w:cs="Times New Roman" w:hint="eastAsia"/>
          <w:lang w:eastAsia="zh-TW"/>
        </w:rPr>
        <w:t>~</w:t>
      </w:r>
      <w:r w:rsidRPr="00B628F7">
        <w:rPr>
          <w:rFonts w:ascii="Times New Roman" w:eastAsia="標楷體" w:hAnsi="Times New Roman" w:cs="Times New Roman"/>
          <w:lang w:eastAsia="zh-TW"/>
        </w:rPr>
        <w:t>）</w:t>
      </w:r>
    </w:p>
    <w:p w14:paraId="751022B3" w14:textId="048BC26B" w:rsidR="00B529AF" w:rsidRPr="00B628F7" w:rsidRDefault="007245B4" w:rsidP="002E591A">
      <w:pPr>
        <w:pStyle w:val="a0"/>
        <w:spacing w:beforeLines="50" w:before="120"/>
        <w:ind w:left="357" w:firstLine="210"/>
        <w:rPr>
          <w:rFonts w:ascii="Times New Roman" w:eastAsia="標楷體" w:hAnsi="Times New Roman" w:cs="Times New Roman"/>
          <w:lang w:eastAsia="zh-TW"/>
        </w:rPr>
      </w:pPr>
      <w:r w:rsidRPr="00B628F7">
        <w:rPr>
          <w:rFonts w:ascii="Times New Roman" w:eastAsia="標楷體" w:hAnsi="Times New Roman" w:cs="Times New Roman"/>
          <w:lang w:eastAsia="zh-TW"/>
        </w:rPr>
        <w:t>菁英創新企業發展協會（</w:t>
      </w:r>
      <w:r w:rsidRPr="00B628F7">
        <w:rPr>
          <w:rFonts w:ascii="Times New Roman" w:eastAsia="標楷體" w:hAnsi="Times New Roman" w:cs="Times New Roman"/>
          <w:lang w:eastAsia="zh-TW"/>
        </w:rPr>
        <w:t>AEIE</w:t>
      </w:r>
      <w:r w:rsidRPr="00B628F7">
        <w:rPr>
          <w:rFonts w:ascii="Times New Roman" w:eastAsia="標楷體" w:hAnsi="Times New Roman" w:cs="Times New Roman"/>
          <w:lang w:eastAsia="zh-TW"/>
        </w:rPr>
        <w:t>）副秘書長（</w:t>
      </w:r>
      <w:r w:rsidRPr="00B628F7">
        <w:rPr>
          <w:rFonts w:ascii="Times New Roman" w:eastAsia="標楷體" w:hAnsi="Times New Roman" w:cs="Times New Roman"/>
          <w:lang w:eastAsia="zh-TW"/>
        </w:rPr>
        <w:t>2024</w:t>
      </w:r>
      <w:r w:rsidR="003B6BB6">
        <w:rPr>
          <w:rFonts w:ascii="Times New Roman" w:eastAsia="標楷體" w:hAnsi="Times New Roman" w:cs="Times New Roman" w:hint="eastAsia"/>
          <w:lang w:eastAsia="zh-TW"/>
        </w:rPr>
        <w:t>~</w:t>
      </w:r>
      <w:r w:rsidRPr="00B628F7">
        <w:rPr>
          <w:rFonts w:ascii="Times New Roman" w:eastAsia="標楷體" w:hAnsi="Times New Roman" w:cs="Times New Roman"/>
          <w:lang w:eastAsia="zh-TW"/>
        </w:rPr>
        <w:t>）</w:t>
      </w:r>
    </w:p>
    <w:p w14:paraId="07103507" w14:textId="00AE4629" w:rsidR="00B529AF" w:rsidRPr="00B628F7" w:rsidRDefault="007245B4" w:rsidP="002E591A">
      <w:pPr>
        <w:pStyle w:val="a0"/>
        <w:spacing w:beforeLines="50" w:before="120"/>
        <w:ind w:left="357" w:firstLine="210"/>
        <w:rPr>
          <w:rFonts w:ascii="Times New Roman" w:eastAsia="標楷體" w:hAnsi="Times New Roman" w:cs="Times New Roman"/>
          <w:lang w:eastAsia="zh-TW"/>
        </w:rPr>
      </w:pPr>
      <w:r w:rsidRPr="00B628F7">
        <w:rPr>
          <w:rFonts w:ascii="Times New Roman" w:eastAsia="標楷體" w:hAnsi="Times New Roman" w:cs="Times New Roman"/>
          <w:lang w:eastAsia="zh-TW"/>
        </w:rPr>
        <w:t>亞洲加速器聯盟（</w:t>
      </w:r>
      <w:r w:rsidRPr="00B628F7">
        <w:rPr>
          <w:rFonts w:ascii="Times New Roman" w:eastAsia="標楷體" w:hAnsi="Times New Roman" w:cs="Times New Roman"/>
          <w:lang w:eastAsia="zh-TW"/>
        </w:rPr>
        <w:t>AAN</w:t>
      </w:r>
      <w:r w:rsidRPr="00B628F7">
        <w:rPr>
          <w:rFonts w:ascii="Times New Roman" w:eastAsia="標楷體" w:hAnsi="Times New Roman" w:cs="Times New Roman"/>
          <w:lang w:eastAsia="zh-TW"/>
        </w:rPr>
        <w:t>）理事</w:t>
      </w:r>
    </w:p>
    <w:p w14:paraId="13CEF4BC" w14:textId="77777777" w:rsidR="00B529AF" w:rsidRPr="00B628F7" w:rsidRDefault="007245B4" w:rsidP="002E591A">
      <w:pPr>
        <w:pStyle w:val="a0"/>
        <w:spacing w:beforeLines="50" w:before="120"/>
        <w:ind w:left="357" w:firstLine="210"/>
        <w:rPr>
          <w:rFonts w:ascii="Times New Roman" w:eastAsia="標楷體" w:hAnsi="Times New Roman" w:cs="Times New Roman"/>
          <w:lang w:eastAsia="zh-TW"/>
        </w:rPr>
      </w:pPr>
      <w:r w:rsidRPr="00B628F7">
        <w:rPr>
          <w:rFonts w:ascii="Times New Roman" w:eastAsia="標楷體" w:hAnsi="Times New Roman" w:cs="Times New Roman"/>
          <w:lang w:eastAsia="zh-TW"/>
        </w:rPr>
        <w:t>國際創新創業發展協會</w:t>
      </w:r>
      <w:r w:rsidRPr="00B628F7">
        <w:rPr>
          <w:rFonts w:ascii="Times New Roman" w:eastAsia="標楷體" w:hAnsi="Times New Roman" w:cs="Times New Roman"/>
          <w:lang w:eastAsia="zh-TW"/>
        </w:rPr>
        <w:t xml:space="preserve"> </w:t>
      </w:r>
      <w:r w:rsidRPr="00B628F7">
        <w:rPr>
          <w:rFonts w:ascii="Times New Roman" w:eastAsia="標楷體" w:hAnsi="Times New Roman" w:cs="Times New Roman"/>
          <w:lang w:eastAsia="zh-TW"/>
        </w:rPr>
        <w:t>監事</w:t>
      </w:r>
    </w:p>
    <w:p w14:paraId="058F83B4" w14:textId="77777777" w:rsidR="00B529AF" w:rsidRDefault="007245B4" w:rsidP="002E591A">
      <w:pPr>
        <w:pStyle w:val="a0"/>
        <w:spacing w:beforeLines="50" w:before="120"/>
        <w:ind w:left="357" w:firstLine="210"/>
        <w:rPr>
          <w:rFonts w:ascii="Times New Roman" w:eastAsia="標楷體" w:hAnsi="Times New Roman" w:cs="Times New Roman"/>
        </w:rPr>
      </w:pPr>
      <w:r w:rsidRPr="00B628F7">
        <w:rPr>
          <w:rFonts w:ascii="Times New Roman" w:eastAsia="標楷體" w:hAnsi="Times New Roman" w:cs="Times New Roman"/>
          <w:lang w:eastAsia="zh-TW"/>
        </w:rPr>
        <w:t>歐盟</w:t>
      </w:r>
      <w:r w:rsidRPr="00B628F7">
        <w:rPr>
          <w:rFonts w:ascii="Times New Roman" w:eastAsia="標楷體" w:hAnsi="Times New Roman" w:cs="Times New Roman"/>
          <w:lang w:eastAsia="zh-TW"/>
        </w:rPr>
        <w:t>EYE Global</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EBN</w:t>
      </w:r>
      <w:r w:rsidRPr="00B628F7">
        <w:rPr>
          <w:rFonts w:ascii="Times New Roman" w:eastAsia="標楷體" w:hAnsi="Times New Roman" w:cs="Times New Roman"/>
          <w:lang w:eastAsia="zh-TW"/>
        </w:rPr>
        <w:t>）臺</w:t>
      </w:r>
      <w:r w:rsidRPr="00B628F7">
        <w:rPr>
          <w:rFonts w:ascii="Times New Roman" w:eastAsia="標楷體" w:hAnsi="Times New Roman" w:cs="Times New Roman"/>
        </w:rPr>
        <w:t>灣區聯絡人（</w:t>
      </w:r>
      <w:r w:rsidRPr="00B628F7">
        <w:rPr>
          <w:rFonts w:ascii="Times New Roman" w:eastAsia="標楷體" w:hAnsi="Times New Roman" w:cs="Times New Roman"/>
        </w:rPr>
        <w:t>2020</w:t>
      </w:r>
      <w:proofErr w:type="gramStart"/>
      <w:r w:rsidRPr="00B628F7">
        <w:rPr>
          <w:rFonts w:ascii="Times New Roman" w:eastAsia="標楷體" w:hAnsi="Times New Roman" w:cs="Times New Roman"/>
        </w:rPr>
        <w:t>–</w:t>
      </w:r>
      <w:proofErr w:type="gramEnd"/>
      <w:r w:rsidRPr="00B628F7">
        <w:rPr>
          <w:rFonts w:ascii="Times New Roman" w:eastAsia="標楷體" w:hAnsi="Times New Roman" w:cs="Times New Roman"/>
        </w:rPr>
        <w:t>2024</w:t>
      </w:r>
      <w:r w:rsidRPr="00B628F7">
        <w:rPr>
          <w:rFonts w:ascii="Times New Roman" w:eastAsia="標楷體" w:hAnsi="Times New Roman" w:cs="Times New Roman"/>
        </w:rPr>
        <w:t>）</w:t>
      </w:r>
    </w:p>
    <w:p w14:paraId="1D484F30" w14:textId="3191EA06" w:rsidR="009F7F38" w:rsidRPr="009F7F38" w:rsidRDefault="00D2257B" w:rsidP="009F7F38">
      <w:pPr>
        <w:pStyle w:val="a0"/>
        <w:tabs>
          <w:tab w:val="clear" w:pos="360"/>
        </w:tabs>
        <w:spacing w:beforeLines="50" w:before="120"/>
        <w:ind w:left="709" w:hanging="142"/>
        <w:rPr>
          <w:rFonts w:ascii="Times New Roman" w:eastAsia="標楷體" w:hAnsi="Times New Roman" w:cs="Times New Roman"/>
        </w:rPr>
      </w:pPr>
      <w:r>
        <w:rPr>
          <w:rFonts w:ascii="Times New Roman" w:eastAsia="標楷體" w:hAnsi="Times New Roman" w:cs="Times New Roman" w:hint="eastAsia"/>
          <w:lang w:eastAsia="zh-TW"/>
        </w:rPr>
        <w:t>Associate Dean</w:t>
      </w:r>
      <w:r w:rsidR="009F7F38" w:rsidRPr="009F7F38">
        <w:rPr>
          <w:rFonts w:ascii="Times New Roman" w:eastAsia="標楷體" w:hAnsi="Times New Roman" w:cs="Times New Roman"/>
        </w:rPr>
        <w:t xml:space="preserve"> R&amp;D and Industry–Academia Development</w:t>
      </w:r>
      <w:r w:rsidR="00682504">
        <w:rPr>
          <w:rFonts w:ascii="Times New Roman" w:eastAsia="標楷體" w:hAnsi="Times New Roman" w:cs="Times New Roman" w:hint="eastAsia"/>
          <w:lang w:eastAsia="zh-TW"/>
        </w:rPr>
        <w:t xml:space="preserve"> Office</w:t>
      </w:r>
      <w:r w:rsidR="009F7F38" w:rsidRPr="009F7F38">
        <w:rPr>
          <w:rFonts w:ascii="Times New Roman" w:eastAsia="標楷體" w:hAnsi="Times New Roman" w:cs="Times New Roman"/>
        </w:rPr>
        <w:t>, Chaoyang University of Technology (CYUT)</w:t>
      </w:r>
    </w:p>
    <w:p w14:paraId="7A12A852" w14:textId="18F49732" w:rsidR="009F7F38" w:rsidRPr="009F7F38" w:rsidRDefault="00B46995" w:rsidP="009F7F38">
      <w:pPr>
        <w:pStyle w:val="a0"/>
        <w:tabs>
          <w:tab w:val="clear" w:pos="360"/>
        </w:tabs>
        <w:spacing w:beforeLines="50" w:before="120"/>
        <w:ind w:left="709" w:hanging="142"/>
        <w:rPr>
          <w:rFonts w:ascii="Times New Roman" w:eastAsia="標楷體" w:hAnsi="Times New Roman" w:cs="Times New Roman"/>
        </w:rPr>
      </w:pPr>
      <w:r>
        <w:rPr>
          <w:rFonts w:ascii="Times New Roman" w:eastAsia="標楷體" w:hAnsi="Times New Roman" w:cs="Times New Roman" w:hint="eastAsia"/>
          <w:lang w:eastAsia="zh-TW"/>
        </w:rPr>
        <w:t xml:space="preserve">Vice </w:t>
      </w:r>
      <w:r w:rsidR="009F7F38" w:rsidRPr="009F7F38">
        <w:rPr>
          <w:rFonts w:ascii="Times New Roman" w:eastAsia="標楷體" w:hAnsi="Times New Roman" w:cs="Times New Roman"/>
        </w:rPr>
        <w:t>Professor, Department of Marketing and Logistics Management, CYUT</w:t>
      </w:r>
    </w:p>
    <w:p w14:paraId="38D0415C" w14:textId="77777777" w:rsidR="009F7F38" w:rsidRPr="009F7F38" w:rsidRDefault="009F7F38" w:rsidP="009F7F38">
      <w:pPr>
        <w:pStyle w:val="a0"/>
        <w:tabs>
          <w:tab w:val="clear" w:pos="360"/>
        </w:tabs>
        <w:spacing w:beforeLines="50" w:before="120"/>
        <w:ind w:left="709" w:hanging="142"/>
        <w:rPr>
          <w:rFonts w:ascii="Times New Roman" w:eastAsia="標楷體" w:hAnsi="Times New Roman" w:cs="Times New Roman"/>
        </w:rPr>
      </w:pPr>
      <w:r w:rsidRPr="009F7F38">
        <w:rPr>
          <w:rFonts w:ascii="Times New Roman" w:eastAsia="標楷體" w:hAnsi="Times New Roman" w:cs="Times New Roman"/>
        </w:rPr>
        <w:t>Board Director, Taichung Software Park Industry–Academia–Training Alliance (Secretary-General, 2020–2024)</w:t>
      </w:r>
    </w:p>
    <w:p w14:paraId="28682BBB" w14:textId="77777777" w:rsidR="009F7F38" w:rsidRPr="009F7F38" w:rsidRDefault="009F7F38" w:rsidP="009F7F38">
      <w:pPr>
        <w:pStyle w:val="a0"/>
        <w:tabs>
          <w:tab w:val="clear" w:pos="360"/>
        </w:tabs>
        <w:spacing w:beforeLines="50" w:before="120"/>
        <w:ind w:left="709" w:hanging="142"/>
        <w:rPr>
          <w:rFonts w:ascii="Times New Roman" w:eastAsia="標楷體" w:hAnsi="Times New Roman" w:cs="Times New Roman"/>
        </w:rPr>
      </w:pPr>
      <w:r w:rsidRPr="009F7F38">
        <w:rPr>
          <w:rFonts w:ascii="Times New Roman" w:eastAsia="標楷體" w:hAnsi="Times New Roman" w:cs="Times New Roman"/>
        </w:rPr>
        <w:t>Advisor, National General Chamber of Commerce, R.O.C. (2024–present)</w:t>
      </w:r>
    </w:p>
    <w:p w14:paraId="3F627F73" w14:textId="77777777" w:rsidR="009F7F38" w:rsidRPr="009F7F38" w:rsidRDefault="009F7F38" w:rsidP="009F7F38">
      <w:pPr>
        <w:pStyle w:val="a0"/>
        <w:tabs>
          <w:tab w:val="clear" w:pos="360"/>
        </w:tabs>
        <w:spacing w:beforeLines="50" w:before="120"/>
        <w:ind w:left="709" w:hanging="142"/>
        <w:rPr>
          <w:rFonts w:ascii="Times New Roman" w:eastAsia="標楷體" w:hAnsi="Times New Roman" w:cs="Times New Roman"/>
        </w:rPr>
      </w:pPr>
      <w:r w:rsidRPr="009F7F38">
        <w:rPr>
          <w:rFonts w:ascii="Times New Roman" w:eastAsia="標楷體" w:hAnsi="Times New Roman" w:cs="Times New Roman"/>
        </w:rPr>
        <w:t>Deputy Secretary-General, Association of Elite Innovative Enterprise Development (AEIE) (2024–present)</w:t>
      </w:r>
    </w:p>
    <w:p w14:paraId="40C02270" w14:textId="77777777" w:rsidR="009F7F38" w:rsidRPr="009F7F38" w:rsidRDefault="009F7F38" w:rsidP="009F7F38">
      <w:pPr>
        <w:pStyle w:val="a0"/>
        <w:spacing w:beforeLines="50" w:before="120"/>
        <w:ind w:left="357" w:firstLine="210"/>
        <w:rPr>
          <w:rFonts w:ascii="Times New Roman" w:eastAsia="標楷體" w:hAnsi="Times New Roman" w:cs="Times New Roman"/>
        </w:rPr>
      </w:pPr>
      <w:r w:rsidRPr="009F7F38">
        <w:rPr>
          <w:rFonts w:ascii="Times New Roman" w:eastAsia="標楷體" w:hAnsi="Times New Roman" w:cs="Times New Roman"/>
        </w:rPr>
        <w:t>Board Member, Asia Accelerator Network (AAN)</w:t>
      </w:r>
    </w:p>
    <w:p w14:paraId="25F5FD5A" w14:textId="77777777" w:rsidR="009F7F38" w:rsidRPr="009F7F38" w:rsidRDefault="009F7F38" w:rsidP="009F7F38">
      <w:pPr>
        <w:pStyle w:val="a0"/>
        <w:tabs>
          <w:tab w:val="clear" w:pos="360"/>
        </w:tabs>
        <w:spacing w:beforeLines="50" w:before="120"/>
        <w:ind w:left="709" w:hanging="142"/>
        <w:rPr>
          <w:rFonts w:ascii="Times New Roman" w:eastAsia="標楷體" w:hAnsi="Times New Roman" w:cs="Times New Roman"/>
        </w:rPr>
      </w:pPr>
      <w:r w:rsidRPr="009F7F38">
        <w:rPr>
          <w:rFonts w:ascii="Times New Roman" w:eastAsia="標楷體" w:hAnsi="Times New Roman" w:cs="Times New Roman"/>
        </w:rPr>
        <w:t>Board Supervisor, International Association for Innovation and Entrepreneurship Development</w:t>
      </w:r>
    </w:p>
    <w:p w14:paraId="6905374A" w14:textId="77777777" w:rsidR="009F7F38" w:rsidRPr="009F7F38" w:rsidRDefault="009F7F38" w:rsidP="009F7F38">
      <w:pPr>
        <w:pStyle w:val="a0"/>
        <w:tabs>
          <w:tab w:val="clear" w:pos="360"/>
        </w:tabs>
        <w:spacing w:beforeLines="50" w:before="120"/>
        <w:ind w:left="709" w:hanging="142"/>
        <w:rPr>
          <w:rFonts w:ascii="Times New Roman" w:eastAsia="標楷體" w:hAnsi="Times New Roman" w:cs="Times New Roman"/>
        </w:rPr>
      </w:pPr>
      <w:r w:rsidRPr="009F7F38">
        <w:rPr>
          <w:rFonts w:ascii="Times New Roman" w:eastAsia="標楷體" w:hAnsi="Times New Roman" w:cs="Times New Roman"/>
        </w:rPr>
        <w:lastRenderedPageBreak/>
        <w:t>Taiwan Local Contact Point, EU EYE Global (European Business &amp; Innovation Centre Network, EBN) (2020–2024)</w:t>
      </w:r>
    </w:p>
    <w:p w14:paraId="7CDA6634" w14:textId="5BF14679" w:rsidR="009F7F38" w:rsidRPr="009F7F38" w:rsidRDefault="007245B4" w:rsidP="009F7F38">
      <w:pPr>
        <w:pStyle w:val="21"/>
        <w:numPr>
          <w:ilvl w:val="0"/>
          <w:numId w:val="35"/>
        </w:numPr>
        <w:ind w:left="284" w:hanging="197"/>
        <w:rPr>
          <w:rFonts w:ascii="Times New Roman" w:eastAsia="標楷體" w:hAnsi="Times New Roman" w:cs="Times New Roman"/>
          <w:lang w:eastAsia="zh-TW"/>
        </w:rPr>
      </w:pPr>
      <w:r w:rsidRPr="00B628F7">
        <w:rPr>
          <w:rFonts w:ascii="Times New Roman" w:eastAsia="標楷體" w:hAnsi="Times New Roman" w:cs="Times New Roman"/>
          <w:lang w:eastAsia="zh-TW"/>
        </w:rPr>
        <w:t>學歷</w:t>
      </w:r>
      <w:r w:rsidR="009F7F38">
        <w:rPr>
          <w:rFonts w:ascii="Times New Roman" w:eastAsia="標楷體" w:hAnsi="Times New Roman" w:cs="Times New Roman" w:hint="eastAsia"/>
          <w:lang w:eastAsia="zh-TW"/>
        </w:rPr>
        <w:t xml:space="preserve"> </w:t>
      </w:r>
      <w:r w:rsidR="009F7F38" w:rsidRPr="009F7F38">
        <w:rPr>
          <w:rFonts w:ascii="Times New Roman" w:eastAsia="標楷體" w:hAnsi="Times New Roman" w:cs="Times New Roman"/>
          <w:lang w:eastAsia="zh-TW"/>
        </w:rPr>
        <w:t>Education</w:t>
      </w:r>
    </w:p>
    <w:p w14:paraId="4E31201A" w14:textId="77777777" w:rsidR="009F7F38" w:rsidRDefault="007245B4" w:rsidP="009F7F38">
      <w:pPr>
        <w:pStyle w:val="a0"/>
        <w:spacing w:beforeLines="50" w:before="120"/>
        <w:ind w:left="357" w:firstLine="210"/>
        <w:rPr>
          <w:rFonts w:ascii="Times New Roman" w:eastAsia="標楷體" w:hAnsi="Times New Roman" w:cs="Times New Roman"/>
          <w:lang w:eastAsia="zh-TW"/>
        </w:rPr>
      </w:pPr>
      <w:r w:rsidRPr="00B628F7">
        <w:rPr>
          <w:rFonts w:ascii="Times New Roman" w:eastAsia="標楷體" w:hAnsi="Times New Roman" w:cs="Times New Roman"/>
          <w:lang w:eastAsia="zh-TW"/>
        </w:rPr>
        <w:t>管理學博士，（天津）南開大學</w:t>
      </w:r>
      <w:r w:rsidRPr="00B628F7">
        <w:rPr>
          <w:rFonts w:ascii="Times New Roman" w:eastAsia="標楷體" w:hAnsi="Times New Roman" w:cs="Times New Roman"/>
          <w:lang w:eastAsia="zh-TW"/>
        </w:rPr>
        <w:t xml:space="preserve"> </w:t>
      </w:r>
      <w:r w:rsidRPr="00B628F7">
        <w:rPr>
          <w:rFonts w:ascii="Times New Roman" w:eastAsia="標楷體" w:hAnsi="Times New Roman" w:cs="Times New Roman"/>
          <w:lang w:eastAsia="zh-TW"/>
        </w:rPr>
        <w:t>商學院</w:t>
      </w:r>
      <w:r w:rsidR="001D4DD0" w:rsidRPr="00B628F7">
        <w:rPr>
          <w:rFonts w:ascii="Times New Roman" w:eastAsia="標楷體" w:hAnsi="Times New Roman" w:cs="Times New Roman"/>
          <w:lang w:eastAsia="zh-TW"/>
        </w:rPr>
        <w:t xml:space="preserve"> (2010)</w:t>
      </w:r>
      <w:r w:rsidR="009F7F38" w:rsidRPr="009F7F38">
        <w:rPr>
          <w:rFonts w:ascii="Times New Roman" w:eastAsia="標楷體" w:hAnsi="Times New Roman" w:cs="Times New Roman"/>
          <w:lang w:eastAsia="zh-TW"/>
        </w:rPr>
        <w:t xml:space="preserve"> </w:t>
      </w:r>
    </w:p>
    <w:p w14:paraId="5BA7B3ED" w14:textId="35BDE18D" w:rsidR="009F7F38" w:rsidRPr="009F7F38" w:rsidRDefault="009F7F38" w:rsidP="009F7F38">
      <w:pPr>
        <w:pStyle w:val="a0"/>
        <w:numPr>
          <w:ilvl w:val="0"/>
          <w:numId w:val="0"/>
        </w:numPr>
        <w:spacing w:beforeLines="50" w:before="120"/>
        <w:ind w:left="567"/>
        <w:rPr>
          <w:rFonts w:ascii="Times New Roman" w:eastAsia="標楷體" w:hAnsi="Times New Roman" w:cs="Times New Roman"/>
        </w:rPr>
      </w:pPr>
      <w:r>
        <w:rPr>
          <w:rFonts w:ascii="Times New Roman" w:eastAsia="標楷體" w:hAnsi="Times New Roman" w:cs="Times New Roman" w:hint="eastAsia"/>
          <w:lang w:eastAsia="zh-TW"/>
        </w:rPr>
        <w:t xml:space="preserve">   </w:t>
      </w:r>
      <w:r w:rsidRPr="009F7F38">
        <w:rPr>
          <w:rFonts w:ascii="Times New Roman" w:eastAsia="標楷體" w:hAnsi="Times New Roman" w:cs="Times New Roman"/>
        </w:rPr>
        <w:t>Ph.D. in Management, School of Business, Nankai University, Tianjin</w:t>
      </w:r>
      <w:r w:rsidR="007E2BF9">
        <w:rPr>
          <w:rFonts w:ascii="Times New Roman" w:eastAsia="標楷體" w:hAnsi="Times New Roman" w:cs="Times New Roman" w:hint="eastAsia"/>
          <w:lang w:eastAsia="zh-TW"/>
        </w:rPr>
        <w:t>, CN</w:t>
      </w:r>
      <w:r w:rsidRPr="009F7F38">
        <w:rPr>
          <w:rFonts w:ascii="Times New Roman" w:eastAsia="標楷體" w:hAnsi="Times New Roman" w:cs="Times New Roman"/>
        </w:rPr>
        <w:t xml:space="preserve"> (2010)</w:t>
      </w:r>
    </w:p>
    <w:p w14:paraId="071BD48E" w14:textId="77777777" w:rsidR="009F7F38" w:rsidRDefault="007245B4" w:rsidP="009F7F38">
      <w:pPr>
        <w:pStyle w:val="a0"/>
        <w:spacing w:beforeLines="50" w:before="120"/>
        <w:ind w:left="357" w:firstLine="210"/>
        <w:rPr>
          <w:rFonts w:ascii="Times New Roman" w:eastAsia="標楷體" w:hAnsi="Times New Roman" w:cs="Times New Roman"/>
          <w:lang w:eastAsia="zh-TW"/>
        </w:rPr>
      </w:pPr>
      <w:r w:rsidRPr="00B628F7">
        <w:rPr>
          <w:rFonts w:ascii="Times New Roman" w:eastAsia="標楷體" w:hAnsi="Times New Roman" w:cs="Times New Roman"/>
          <w:lang w:eastAsia="zh-TW"/>
        </w:rPr>
        <w:t>企業管理碩士，東海大學</w:t>
      </w:r>
      <w:r w:rsidRPr="00B628F7">
        <w:rPr>
          <w:rFonts w:ascii="Times New Roman" w:eastAsia="標楷體" w:hAnsi="Times New Roman" w:cs="Times New Roman"/>
          <w:lang w:eastAsia="zh-TW"/>
        </w:rPr>
        <w:t xml:space="preserve"> </w:t>
      </w:r>
      <w:r w:rsidRPr="00B628F7">
        <w:rPr>
          <w:rFonts w:ascii="Times New Roman" w:eastAsia="標楷體" w:hAnsi="Times New Roman" w:cs="Times New Roman"/>
          <w:lang w:eastAsia="zh-TW"/>
        </w:rPr>
        <w:t>管理研究所</w:t>
      </w:r>
      <w:r w:rsidR="001D4DD0" w:rsidRPr="00B628F7">
        <w:rPr>
          <w:rFonts w:ascii="Times New Roman" w:eastAsia="標楷體" w:hAnsi="Times New Roman" w:cs="Times New Roman"/>
          <w:lang w:eastAsia="zh-TW"/>
        </w:rPr>
        <w:t>(1989)</w:t>
      </w:r>
      <w:r w:rsidR="009F7F38" w:rsidRPr="009F7F38">
        <w:rPr>
          <w:rFonts w:ascii="Times New Roman" w:eastAsia="標楷體" w:hAnsi="Times New Roman" w:cs="Times New Roman"/>
          <w:lang w:eastAsia="zh-TW"/>
        </w:rPr>
        <w:t xml:space="preserve"> </w:t>
      </w:r>
    </w:p>
    <w:p w14:paraId="001C96FC" w14:textId="7C01E4D9" w:rsidR="009F7F38" w:rsidRPr="009F7F38" w:rsidRDefault="009F7F38" w:rsidP="009F7F38">
      <w:pPr>
        <w:pStyle w:val="a0"/>
        <w:numPr>
          <w:ilvl w:val="0"/>
          <w:numId w:val="0"/>
        </w:numPr>
        <w:spacing w:beforeLines="50" w:before="120"/>
        <w:ind w:left="567"/>
        <w:rPr>
          <w:rFonts w:ascii="Times New Roman" w:eastAsia="標楷體" w:hAnsi="Times New Roman" w:cs="Times New Roman"/>
        </w:rPr>
      </w:pPr>
      <w:r>
        <w:rPr>
          <w:rFonts w:ascii="Times New Roman" w:eastAsia="標楷體" w:hAnsi="Times New Roman" w:cs="Times New Roman" w:hint="eastAsia"/>
          <w:lang w:eastAsia="zh-TW"/>
        </w:rPr>
        <w:t xml:space="preserve">    </w:t>
      </w:r>
      <w:r w:rsidRPr="009F7F38">
        <w:rPr>
          <w:rFonts w:ascii="Times New Roman" w:eastAsia="標楷體" w:hAnsi="Times New Roman" w:cs="Times New Roman"/>
        </w:rPr>
        <w:t xml:space="preserve">M.B.A., Graduate Institute of Management, </w:t>
      </w:r>
      <w:proofErr w:type="spellStart"/>
      <w:r w:rsidRPr="009F7F38">
        <w:rPr>
          <w:rFonts w:ascii="Times New Roman" w:eastAsia="標楷體" w:hAnsi="Times New Roman" w:cs="Times New Roman"/>
        </w:rPr>
        <w:t>Tunghai</w:t>
      </w:r>
      <w:proofErr w:type="spellEnd"/>
      <w:r w:rsidRPr="009F7F38">
        <w:rPr>
          <w:rFonts w:ascii="Times New Roman" w:eastAsia="標楷體" w:hAnsi="Times New Roman" w:cs="Times New Roman"/>
        </w:rPr>
        <w:t xml:space="preserve"> University</w:t>
      </w:r>
      <w:r w:rsidR="007E2BF9">
        <w:rPr>
          <w:rFonts w:ascii="Times New Roman" w:eastAsia="標楷體" w:hAnsi="Times New Roman" w:cs="Times New Roman" w:hint="eastAsia"/>
          <w:lang w:eastAsia="zh-TW"/>
        </w:rPr>
        <w:t>, TW</w:t>
      </w:r>
      <w:r w:rsidRPr="009F7F38">
        <w:rPr>
          <w:rFonts w:ascii="Times New Roman" w:eastAsia="標楷體" w:hAnsi="Times New Roman" w:cs="Times New Roman"/>
        </w:rPr>
        <w:t xml:space="preserve"> (1989)</w:t>
      </w:r>
    </w:p>
    <w:p w14:paraId="2D3D6322" w14:textId="77777777" w:rsidR="009F7F38" w:rsidRDefault="007245B4" w:rsidP="007B3C38">
      <w:pPr>
        <w:pStyle w:val="a0"/>
        <w:spacing w:beforeLines="50" w:before="120"/>
        <w:ind w:left="357" w:firstLine="210"/>
        <w:rPr>
          <w:rFonts w:ascii="Times New Roman" w:eastAsia="標楷體" w:hAnsi="Times New Roman" w:cs="Times New Roman"/>
          <w:lang w:eastAsia="zh-TW"/>
        </w:rPr>
      </w:pPr>
      <w:r w:rsidRPr="009F7F38">
        <w:rPr>
          <w:rFonts w:ascii="Times New Roman" w:eastAsia="標楷體" w:hAnsi="Times New Roman" w:cs="Times New Roman"/>
          <w:lang w:eastAsia="zh-TW"/>
        </w:rPr>
        <w:t>企業管理學士，國立成功大學</w:t>
      </w:r>
      <w:r w:rsidR="001D4DD0" w:rsidRPr="009F7F38">
        <w:rPr>
          <w:rFonts w:ascii="Times New Roman" w:eastAsia="標楷體" w:hAnsi="Times New Roman" w:cs="Times New Roman"/>
          <w:lang w:eastAsia="zh-TW"/>
        </w:rPr>
        <w:t>(1987)</w:t>
      </w:r>
      <w:r w:rsidR="009F7F38" w:rsidRPr="009F7F38">
        <w:rPr>
          <w:rFonts w:ascii="Times New Roman" w:eastAsia="標楷體" w:hAnsi="Times New Roman" w:cs="Times New Roman"/>
          <w:lang w:eastAsia="zh-TW"/>
        </w:rPr>
        <w:t xml:space="preserve"> </w:t>
      </w:r>
    </w:p>
    <w:p w14:paraId="385D3BC6" w14:textId="3F4E4928" w:rsidR="009F7F38" w:rsidRPr="009F7F38" w:rsidRDefault="009F7F38" w:rsidP="009F7F38">
      <w:pPr>
        <w:pStyle w:val="a0"/>
        <w:numPr>
          <w:ilvl w:val="0"/>
          <w:numId w:val="0"/>
        </w:numPr>
        <w:spacing w:beforeLines="50" w:before="120"/>
        <w:ind w:left="567"/>
        <w:rPr>
          <w:rFonts w:ascii="Times New Roman" w:eastAsia="標楷體" w:hAnsi="Times New Roman" w:cs="Times New Roman"/>
        </w:rPr>
      </w:pPr>
      <w:r>
        <w:rPr>
          <w:rFonts w:ascii="Times New Roman" w:eastAsia="標楷體" w:hAnsi="Times New Roman" w:cs="Times New Roman" w:hint="eastAsia"/>
          <w:lang w:eastAsia="zh-TW"/>
        </w:rPr>
        <w:t xml:space="preserve">    </w:t>
      </w:r>
      <w:r w:rsidRPr="009F7F38">
        <w:rPr>
          <w:rFonts w:ascii="Times New Roman" w:eastAsia="標楷體" w:hAnsi="Times New Roman" w:cs="Times New Roman"/>
        </w:rPr>
        <w:t>B.B.A., National Cheng Kung University</w:t>
      </w:r>
      <w:r w:rsidR="00045861">
        <w:rPr>
          <w:rFonts w:ascii="Times New Roman" w:eastAsia="標楷體" w:hAnsi="Times New Roman" w:cs="Times New Roman" w:hint="eastAsia"/>
          <w:lang w:eastAsia="zh-TW"/>
        </w:rPr>
        <w:t>, TW</w:t>
      </w:r>
      <w:r w:rsidRPr="009F7F38">
        <w:rPr>
          <w:rFonts w:ascii="Times New Roman" w:eastAsia="標楷體" w:hAnsi="Times New Roman" w:cs="Times New Roman"/>
        </w:rPr>
        <w:t xml:space="preserve"> (1987)</w:t>
      </w:r>
    </w:p>
    <w:p w14:paraId="762C188D" w14:textId="47C361AC" w:rsidR="00B529AF" w:rsidRPr="00B628F7" w:rsidRDefault="007245B4" w:rsidP="009F7F38">
      <w:pPr>
        <w:pStyle w:val="21"/>
        <w:numPr>
          <w:ilvl w:val="0"/>
          <w:numId w:val="35"/>
        </w:numPr>
        <w:ind w:left="284" w:hanging="197"/>
        <w:rPr>
          <w:rFonts w:ascii="Times New Roman" w:eastAsia="標楷體" w:hAnsi="Times New Roman" w:cs="Times New Roman"/>
          <w:lang w:eastAsia="zh-TW"/>
        </w:rPr>
      </w:pPr>
      <w:r w:rsidRPr="00B628F7">
        <w:rPr>
          <w:rFonts w:ascii="Times New Roman" w:eastAsia="標楷體" w:hAnsi="Times New Roman" w:cs="Times New Roman"/>
          <w:lang w:eastAsia="zh-TW"/>
        </w:rPr>
        <w:t>專長與研究領域</w:t>
      </w:r>
      <w:r w:rsidR="009F7F38" w:rsidRPr="009F7F38">
        <w:rPr>
          <w:rFonts w:ascii="Times New Roman" w:eastAsia="標楷體" w:hAnsi="Times New Roman" w:cs="Times New Roman"/>
          <w:lang w:eastAsia="zh-TW"/>
        </w:rPr>
        <w:t>Areas of Expertise &amp; Research Interests</w:t>
      </w:r>
    </w:p>
    <w:p w14:paraId="6B7A780B" w14:textId="20CC2281" w:rsidR="009F7F38" w:rsidRDefault="003B6BB6" w:rsidP="00EF05B6">
      <w:pPr>
        <w:numPr>
          <w:ilvl w:val="0"/>
          <w:numId w:val="34"/>
        </w:numPr>
        <w:tabs>
          <w:tab w:val="clear" w:pos="720"/>
        </w:tabs>
        <w:spacing w:beforeLines="50" w:before="120" w:after="0" w:line="240" w:lineRule="auto"/>
        <w:ind w:leftChars="256" w:left="707" w:hanging="144"/>
        <w:jc w:val="both"/>
        <w:rPr>
          <w:rFonts w:ascii="Times New Roman" w:eastAsia="標楷體" w:hAnsi="Times New Roman" w:cs="Times New Roman"/>
          <w:lang w:eastAsia="zh-TW"/>
        </w:rPr>
      </w:pPr>
      <w:r>
        <w:rPr>
          <w:rFonts w:ascii="Times New Roman" w:eastAsia="標楷體" w:hAnsi="Times New Roman" w:cs="Times New Roman" w:hint="eastAsia"/>
          <w:lang w:eastAsia="zh-TW"/>
        </w:rPr>
        <w:t>專長：</w:t>
      </w:r>
      <w:r w:rsidRPr="00B628F7">
        <w:rPr>
          <w:rFonts w:ascii="Times New Roman" w:eastAsia="標楷體" w:hAnsi="Times New Roman" w:cs="Times New Roman"/>
          <w:lang w:eastAsia="zh-TW"/>
        </w:rPr>
        <w:t>創業育成與產學合作、國際商務與合約談判、企業診斷、專案管理與策略規劃、內部控制與內部稽核；</w:t>
      </w:r>
    </w:p>
    <w:p w14:paraId="3F691A51" w14:textId="6FBE1D64" w:rsidR="009F7F38" w:rsidRPr="009F7F38" w:rsidRDefault="009F7F38" w:rsidP="00EF05B6">
      <w:pPr>
        <w:spacing w:beforeLines="50" w:before="120" w:after="0" w:line="240" w:lineRule="auto"/>
        <w:ind w:leftChars="323" w:left="1702" w:hangingChars="450" w:hanging="991"/>
        <w:jc w:val="both"/>
        <w:rPr>
          <w:rFonts w:ascii="Times New Roman" w:eastAsia="標楷體" w:hAnsi="Times New Roman" w:cs="Times New Roman"/>
          <w:lang w:eastAsia="zh-TW"/>
        </w:rPr>
      </w:pPr>
      <w:r w:rsidRPr="009F7F38">
        <w:rPr>
          <w:rFonts w:ascii="Times New Roman" w:eastAsia="標楷體" w:hAnsi="Times New Roman" w:cs="Times New Roman"/>
          <w:b/>
          <w:bCs/>
          <w:lang w:eastAsia="zh-TW"/>
        </w:rPr>
        <w:t>Expertise:</w:t>
      </w:r>
      <w:r w:rsidRPr="009F7F38">
        <w:rPr>
          <w:rFonts w:ascii="Times New Roman" w:eastAsia="標楷體" w:hAnsi="Times New Roman" w:cs="Times New Roman"/>
          <w:lang w:eastAsia="zh-TW"/>
        </w:rPr>
        <w:t xml:space="preserve"> New venture incubation and industry–academia collaboration; international business and contract negotiation; corporate diagnosis; project and strategic management; internal control and internal auditing.</w:t>
      </w:r>
    </w:p>
    <w:p w14:paraId="14B6C62C" w14:textId="2D86D981" w:rsidR="00B529AF" w:rsidRDefault="007245B4" w:rsidP="00EF05B6">
      <w:pPr>
        <w:numPr>
          <w:ilvl w:val="0"/>
          <w:numId w:val="34"/>
        </w:numPr>
        <w:tabs>
          <w:tab w:val="clear" w:pos="720"/>
        </w:tabs>
        <w:spacing w:beforeLines="50" w:before="120" w:after="0" w:line="240" w:lineRule="auto"/>
        <w:ind w:leftChars="256" w:left="707" w:hanging="144"/>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研究</w:t>
      </w:r>
      <w:r w:rsidRPr="009F7F38">
        <w:rPr>
          <w:rFonts w:ascii="Times New Roman" w:eastAsia="標楷體" w:hAnsi="Times New Roman" w:cs="Times New Roman"/>
          <w:b/>
          <w:bCs/>
          <w:lang w:eastAsia="zh-TW"/>
        </w:rPr>
        <w:t>主題</w:t>
      </w:r>
      <w:r w:rsidRPr="00B628F7">
        <w:rPr>
          <w:rFonts w:ascii="Times New Roman" w:eastAsia="標楷體" w:hAnsi="Times New Roman" w:cs="Times New Roman"/>
          <w:lang w:eastAsia="zh-TW"/>
        </w:rPr>
        <w:t>：內部企業社會責任（</w:t>
      </w:r>
      <w:r w:rsidRPr="00B628F7">
        <w:rPr>
          <w:rFonts w:ascii="Times New Roman" w:eastAsia="標楷體" w:hAnsi="Times New Roman" w:cs="Times New Roman"/>
          <w:lang w:eastAsia="zh-TW"/>
        </w:rPr>
        <w:t>Internal CSR</w:t>
      </w:r>
      <w:r w:rsidRPr="00B628F7">
        <w:rPr>
          <w:rFonts w:ascii="Times New Roman" w:eastAsia="標楷體" w:hAnsi="Times New Roman" w:cs="Times New Roman"/>
          <w:lang w:eastAsia="zh-TW"/>
        </w:rPr>
        <w:t>）、組織公民行為（</w:t>
      </w:r>
      <w:r w:rsidRPr="00B628F7">
        <w:rPr>
          <w:rFonts w:ascii="Times New Roman" w:eastAsia="標楷體" w:hAnsi="Times New Roman" w:cs="Times New Roman"/>
          <w:lang w:eastAsia="zh-TW"/>
        </w:rPr>
        <w:t>OCB</w:t>
      </w:r>
      <w:r w:rsidRPr="00B628F7">
        <w:rPr>
          <w:rFonts w:ascii="Times New Roman" w:eastAsia="標楷體" w:hAnsi="Times New Roman" w:cs="Times New Roman"/>
          <w:lang w:eastAsia="zh-TW"/>
        </w:rPr>
        <w:t>）、工作</w:t>
      </w:r>
      <w:proofErr w:type="gramStart"/>
      <w:r w:rsidRPr="00B628F7">
        <w:rPr>
          <w:rFonts w:ascii="Times New Roman" w:eastAsia="標楷體" w:hAnsi="Times New Roman" w:cs="Times New Roman"/>
          <w:lang w:eastAsia="zh-TW"/>
        </w:rPr>
        <w:t>–</w:t>
      </w:r>
      <w:proofErr w:type="gramEnd"/>
      <w:r w:rsidRPr="00B628F7">
        <w:rPr>
          <w:rFonts w:ascii="Times New Roman" w:eastAsia="標楷體" w:hAnsi="Times New Roman" w:cs="Times New Roman"/>
          <w:lang w:eastAsia="zh-TW"/>
        </w:rPr>
        <w:t>家庭增益（</w:t>
      </w:r>
      <w:r w:rsidRPr="00B628F7">
        <w:rPr>
          <w:rFonts w:ascii="Times New Roman" w:eastAsia="標楷體" w:hAnsi="Times New Roman" w:cs="Times New Roman"/>
          <w:lang w:eastAsia="zh-TW"/>
        </w:rPr>
        <w:t>WFF</w:t>
      </w:r>
      <w:r w:rsidRPr="00B628F7">
        <w:rPr>
          <w:rFonts w:ascii="Times New Roman" w:eastAsia="標楷體" w:hAnsi="Times New Roman" w:cs="Times New Roman"/>
          <w:lang w:eastAsia="zh-TW"/>
        </w:rPr>
        <w:t>）、情緒智力（</w:t>
      </w:r>
      <w:r w:rsidRPr="00B628F7">
        <w:rPr>
          <w:rFonts w:ascii="Times New Roman" w:eastAsia="標楷體" w:hAnsi="Times New Roman" w:cs="Times New Roman"/>
          <w:lang w:eastAsia="zh-TW"/>
        </w:rPr>
        <w:t>EI</w:t>
      </w:r>
      <w:r w:rsidRPr="00B628F7">
        <w:rPr>
          <w:rFonts w:ascii="Times New Roman" w:eastAsia="標楷體" w:hAnsi="Times New Roman" w:cs="Times New Roman"/>
          <w:lang w:eastAsia="zh-TW"/>
        </w:rPr>
        <w:t>）；開放式創新、雙元創新（</w:t>
      </w:r>
      <w:r w:rsidRPr="00B628F7">
        <w:rPr>
          <w:rFonts w:ascii="Times New Roman" w:eastAsia="標楷體" w:hAnsi="Times New Roman" w:cs="Times New Roman"/>
          <w:lang w:eastAsia="zh-TW"/>
        </w:rPr>
        <w:t>Ambidexterity</w:t>
      </w:r>
      <w:r w:rsidRPr="00B628F7">
        <w:rPr>
          <w:rFonts w:ascii="Times New Roman" w:eastAsia="標楷體" w:hAnsi="Times New Roman" w:cs="Times New Roman"/>
          <w:lang w:eastAsia="zh-TW"/>
        </w:rPr>
        <w:t>）、中小企業創新與國際鏈結。</w:t>
      </w:r>
    </w:p>
    <w:p w14:paraId="554B2ED6" w14:textId="77777777" w:rsidR="009F7F38" w:rsidRPr="009F7F38" w:rsidRDefault="009F7F38" w:rsidP="00EF05B6">
      <w:pPr>
        <w:spacing w:beforeLines="50" w:before="120" w:after="0" w:line="240" w:lineRule="auto"/>
        <w:ind w:leftChars="323" w:left="1702" w:hangingChars="450" w:hanging="991"/>
        <w:jc w:val="both"/>
        <w:rPr>
          <w:rFonts w:ascii="Times New Roman" w:eastAsia="標楷體" w:hAnsi="Times New Roman" w:cs="Times New Roman"/>
          <w:lang w:eastAsia="zh-TW"/>
        </w:rPr>
      </w:pPr>
      <w:r w:rsidRPr="009F7F38">
        <w:rPr>
          <w:rFonts w:ascii="Times New Roman" w:eastAsia="標楷體" w:hAnsi="Times New Roman" w:cs="Times New Roman"/>
          <w:b/>
          <w:bCs/>
          <w:lang w:eastAsia="zh-TW"/>
        </w:rPr>
        <w:t xml:space="preserve">Research </w:t>
      </w:r>
      <w:r w:rsidRPr="009F7F38">
        <w:rPr>
          <w:rFonts w:ascii="Times New Roman" w:eastAsia="標楷體" w:hAnsi="Times New Roman" w:cs="Times New Roman"/>
          <w:lang w:eastAsia="zh-TW"/>
        </w:rPr>
        <w:t>interests</w:t>
      </w:r>
      <w:r w:rsidRPr="009F7F38">
        <w:rPr>
          <w:rFonts w:ascii="Times New Roman" w:eastAsia="標楷體" w:hAnsi="Times New Roman" w:cs="Times New Roman"/>
          <w:b/>
          <w:bCs/>
          <w:lang w:eastAsia="zh-TW"/>
        </w:rPr>
        <w:t>:</w:t>
      </w:r>
      <w:r w:rsidRPr="009F7F38">
        <w:rPr>
          <w:rFonts w:ascii="Times New Roman" w:eastAsia="標楷體" w:hAnsi="Times New Roman" w:cs="Times New Roman"/>
          <w:lang w:eastAsia="zh-TW"/>
        </w:rPr>
        <w:t xml:space="preserve"> Internal corporate social responsibility (Internal CSR); organizational citizenship behavior (OCB); work–family facilitation (WFF); emotional intelligence (EI); open innovation; ambidexterity; SME innovation and international linkages.</w:t>
      </w:r>
    </w:p>
    <w:p w14:paraId="42A517C8" w14:textId="4A5199EE" w:rsidR="00B628F7" w:rsidRPr="00B628F7" w:rsidRDefault="007245B4" w:rsidP="009F7F38">
      <w:pPr>
        <w:pStyle w:val="21"/>
        <w:numPr>
          <w:ilvl w:val="0"/>
          <w:numId w:val="35"/>
        </w:numPr>
        <w:ind w:left="284" w:hanging="197"/>
        <w:rPr>
          <w:rFonts w:ascii="Times New Roman" w:eastAsia="標楷體" w:hAnsi="Times New Roman" w:cs="Times New Roman"/>
          <w:lang w:eastAsia="zh-TW"/>
        </w:rPr>
      </w:pPr>
      <w:r w:rsidRPr="00B628F7">
        <w:rPr>
          <w:rFonts w:ascii="Times New Roman" w:eastAsia="標楷體" w:hAnsi="Times New Roman" w:cs="Times New Roman"/>
          <w:lang w:eastAsia="zh-TW"/>
        </w:rPr>
        <w:t>學術著作</w:t>
      </w:r>
      <w:r w:rsidR="00B628F7">
        <w:rPr>
          <w:rFonts w:ascii="Times New Roman" w:eastAsia="標楷體" w:hAnsi="Times New Roman" w:cs="Times New Roman" w:hint="eastAsia"/>
          <w:lang w:eastAsia="zh-TW"/>
        </w:rPr>
        <w:t>-</w:t>
      </w:r>
      <w:r w:rsidR="00B628F7" w:rsidRPr="00B628F7">
        <w:rPr>
          <w:rFonts w:ascii="Times New Roman" w:eastAsia="標楷體" w:hAnsi="Times New Roman" w:cs="Times New Roman"/>
          <w:lang w:eastAsia="zh-TW"/>
        </w:rPr>
        <w:t>期刊論文</w:t>
      </w:r>
      <w:r w:rsidR="009F7F38" w:rsidRPr="009F7F38">
        <w:rPr>
          <w:rFonts w:ascii="Times New Roman" w:eastAsia="標楷體" w:hAnsi="Times New Roman" w:cs="Times New Roman"/>
          <w:lang w:eastAsia="zh-TW"/>
        </w:rPr>
        <w:t xml:space="preserve">Publications </w:t>
      </w:r>
      <w:proofErr w:type="gramStart"/>
      <w:r w:rsidR="009F7F38" w:rsidRPr="009F7F38">
        <w:rPr>
          <w:rFonts w:ascii="Times New Roman" w:eastAsia="標楷體" w:hAnsi="Times New Roman" w:cs="Times New Roman"/>
          <w:lang w:eastAsia="zh-TW"/>
        </w:rPr>
        <w:t>—</w:t>
      </w:r>
      <w:proofErr w:type="gramEnd"/>
      <w:r w:rsidR="009F7F38" w:rsidRPr="009F7F38">
        <w:rPr>
          <w:rFonts w:ascii="Times New Roman" w:eastAsia="標楷體" w:hAnsi="Times New Roman" w:cs="Times New Roman"/>
          <w:lang w:eastAsia="zh-TW"/>
        </w:rPr>
        <w:t xml:space="preserve"> Journal Articles</w:t>
      </w:r>
    </w:p>
    <w:p w14:paraId="528E2879" w14:textId="77777777" w:rsidR="00B628F7" w:rsidRPr="00B628F7" w:rsidRDefault="00B628F7" w:rsidP="003B6BB6">
      <w:pPr>
        <w:widowControl w:val="0"/>
        <w:numPr>
          <w:ilvl w:val="0"/>
          <w:numId w:val="15"/>
        </w:numPr>
        <w:tabs>
          <w:tab w:val="clear" w:pos="1047"/>
          <w:tab w:val="left" w:pos="7371"/>
        </w:tabs>
        <w:snapToGrid w:val="0"/>
        <w:spacing w:before="120" w:after="0" w:line="240" w:lineRule="auto"/>
        <w:ind w:left="851" w:hanging="284"/>
        <w:jc w:val="both"/>
        <w:rPr>
          <w:rFonts w:ascii="Times New Roman" w:eastAsia="標楷體" w:hAnsi="Times New Roman" w:cs="Times New Roman"/>
        </w:rPr>
      </w:pPr>
      <w:r w:rsidRPr="00B628F7">
        <w:rPr>
          <w:rFonts w:ascii="Times New Roman" w:eastAsia="標楷體" w:hAnsi="Times New Roman" w:cs="Times New Roman"/>
          <w:b/>
        </w:rPr>
        <w:t xml:space="preserve">Su-Chuan Liu, </w:t>
      </w:r>
      <w:r w:rsidRPr="00B628F7">
        <w:rPr>
          <w:rFonts w:ascii="Times New Roman" w:eastAsia="標楷體" w:hAnsi="Times New Roman" w:cs="Times New Roman"/>
          <w:bCs/>
        </w:rPr>
        <w:t xml:space="preserve">Tuan </w:t>
      </w:r>
      <w:proofErr w:type="spellStart"/>
      <w:r w:rsidRPr="00B628F7">
        <w:rPr>
          <w:rFonts w:ascii="Times New Roman" w:eastAsia="標楷體" w:hAnsi="Times New Roman" w:cs="Times New Roman"/>
          <w:bCs/>
        </w:rPr>
        <w:t>Trong</w:t>
      </w:r>
      <w:proofErr w:type="spellEnd"/>
      <w:r w:rsidRPr="00B628F7">
        <w:rPr>
          <w:rFonts w:ascii="Times New Roman" w:eastAsia="標楷體" w:hAnsi="Times New Roman" w:cs="Times New Roman"/>
          <w:bCs/>
        </w:rPr>
        <w:t xml:space="preserve"> </w:t>
      </w:r>
      <w:proofErr w:type="spellStart"/>
      <w:r w:rsidRPr="00B628F7">
        <w:rPr>
          <w:rFonts w:ascii="Times New Roman" w:eastAsia="標楷體" w:hAnsi="Times New Roman" w:cs="Times New Roman"/>
          <w:bCs/>
        </w:rPr>
        <w:t>Luu</w:t>
      </w:r>
      <w:proofErr w:type="spellEnd"/>
      <w:r w:rsidRPr="00B628F7">
        <w:rPr>
          <w:rFonts w:ascii="Times New Roman" w:eastAsia="標楷體" w:hAnsi="Times New Roman" w:cs="Times New Roman"/>
          <w:bCs/>
        </w:rPr>
        <w:t xml:space="preserve">, </w:t>
      </w:r>
      <w:proofErr w:type="spellStart"/>
      <w:r w:rsidRPr="00B628F7">
        <w:rPr>
          <w:rFonts w:ascii="Times New Roman" w:eastAsia="標楷體" w:hAnsi="Times New Roman" w:cs="Times New Roman"/>
          <w:bCs/>
        </w:rPr>
        <w:t>Nhat</w:t>
      </w:r>
      <w:proofErr w:type="spellEnd"/>
      <w:r w:rsidRPr="00B628F7">
        <w:rPr>
          <w:rFonts w:ascii="Times New Roman" w:eastAsia="標楷體" w:hAnsi="Times New Roman" w:cs="Times New Roman"/>
          <w:bCs/>
        </w:rPr>
        <w:t xml:space="preserve"> Tan Pham, Au Due Tang*</w:t>
      </w:r>
      <w:r w:rsidRPr="00B628F7">
        <w:rPr>
          <w:rFonts w:ascii="Times New Roman" w:eastAsia="標楷體" w:hAnsi="Times New Roman" w:cs="Times New Roman"/>
        </w:rPr>
        <w:t>, “Internal CSR and work-family facilitation: A dual mechanism of organizational citizenship behaviors and moderating role of emotional intelligence,” Journal of Hospitality and Tourism Management, 58(-), pp.394-408, Mar. 2024. (Scopus, SJR 10.1%, Q1)</w:t>
      </w:r>
    </w:p>
    <w:p w14:paraId="32B39B79" w14:textId="77777777" w:rsidR="00B628F7" w:rsidRPr="00B628F7" w:rsidRDefault="00B628F7" w:rsidP="003B6BB6">
      <w:pPr>
        <w:widowControl w:val="0"/>
        <w:numPr>
          <w:ilvl w:val="0"/>
          <w:numId w:val="15"/>
        </w:numPr>
        <w:tabs>
          <w:tab w:val="clear" w:pos="1047"/>
          <w:tab w:val="left" w:pos="7371"/>
        </w:tabs>
        <w:snapToGrid w:val="0"/>
        <w:spacing w:before="120" w:after="0" w:line="240" w:lineRule="auto"/>
        <w:ind w:left="851" w:hanging="284"/>
        <w:jc w:val="both"/>
        <w:rPr>
          <w:rFonts w:ascii="Times New Roman" w:eastAsia="標楷體" w:hAnsi="Times New Roman" w:cs="Times New Roman"/>
        </w:rPr>
      </w:pPr>
      <w:r w:rsidRPr="00B628F7">
        <w:rPr>
          <w:rFonts w:ascii="Times New Roman" w:eastAsia="標楷體" w:hAnsi="Times New Roman" w:cs="Times New Roman"/>
          <w:b/>
          <w:bCs/>
        </w:rPr>
        <w:t>Su-Chuan Liu</w:t>
      </w:r>
      <w:r w:rsidRPr="00B628F7">
        <w:rPr>
          <w:rFonts w:ascii="Times New Roman" w:eastAsia="標楷體" w:hAnsi="Times New Roman" w:cs="Times New Roman"/>
        </w:rPr>
        <w:t>, Tuan Trong Liu, Au Due Tang, “Investigating the impact of ethical leadership on employee thriving: effects of employee CSR attributions and environmental uncertainty,” Asia-Pacific Journal of Business Administration, May 2025. (Accepted, Scopus, SJR 22.7%, Q1)</w:t>
      </w:r>
    </w:p>
    <w:p w14:paraId="2F6051EA" w14:textId="77777777" w:rsidR="00B628F7" w:rsidRPr="00B628F7" w:rsidRDefault="00B628F7" w:rsidP="003B6BB6">
      <w:pPr>
        <w:widowControl w:val="0"/>
        <w:numPr>
          <w:ilvl w:val="0"/>
          <w:numId w:val="15"/>
        </w:numPr>
        <w:tabs>
          <w:tab w:val="clear" w:pos="1047"/>
          <w:tab w:val="left" w:pos="7371"/>
        </w:tabs>
        <w:snapToGrid w:val="0"/>
        <w:spacing w:before="120" w:after="0" w:line="240" w:lineRule="auto"/>
        <w:ind w:left="851" w:hanging="284"/>
        <w:jc w:val="both"/>
        <w:rPr>
          <w:rFonts w:ascii="Times New Roman" w:eastAsia="標楷體" w:hAnsi="Times New Roman" w:cs="Times New Roman"/>
        </w:rPr>
      </w:pPr>
      <w:r w:rsidRPr="00B628F7">
        <w:rPr>
          <w:rFonts w:ascii="Times New Roman" w:eastAsia="標楷體" w:hAnsi="Times New Roman" w:cs="Times New Roman"/>
          <w:bCs/>
        </w:rPr>
        <w:t xml:space="preserve">Nahiyah </w:t>
      </w:r>
      <w:proofErr w:type="spellStart"/>
      <w:r w:rsidRPr="00B628F7">
        <w:rPr>
          <w:rFonts w:ascii="Times New Roman" w:eastAsia="標楷體" w:hAnsi="Times New Roman" w:cs="Times New Roman"/>
          <w:bCs/>
        </w:rPr>
        <w:t>Jaidi</w:t>
      </w:r>
      <w:proofErr w:type="spellEnd"/>
      <w:r w:rsidRPr="00B628F7">
        <w:rPr>
          <w:rFonts w:ascii="Times New Roman" w:eastAsia="標楷體" w:hAnsi="Times New Roman" w:cs="Times New Roman"/>
          <w:bCs/>
        </w:rPr>
        <w:t xml:space="preserve">, </w:t>
      </w:r>
      <w:proofErr w:type="spellStart"/>
      <w:r w:rsidRPr="00B628F7">
        <w:rPr>
          <w:rFonts w:ascii="Times New Roman" w:eastAsia="標楷體" w:hAnsi="Times New Roman" w:cs="Times New Roman"/>
          <w:bCs/>
        </w:rPr>
        <w:t>Siswantoyo</w:t>
      </w:r>
      <w:proofErr w:type="spellEnd"/>
      <w:r w:rsidRPr="00B628F7">
        <w:rPr>
          <w:rFonts w:ascii="Times New Roman" w:eastAsia="標楷體" w:hAnsi="Times New Roman" w:cs="Times New Roman"/>
          <w:bCs/>
        </w:rPr>
        <w:t xml:space="preserve"> </w:t>
      </w:r>
      <w:proofErr w:type="spellStart"/>
      <w:r w:rsidRPr="00B628F7">
        <w:rPr>
          <w:rFonts w:ascii="Times New Roman" w:eastAsia="標楷體" w:hAnsi="Times New Roman" w:cs="Times New Roman"/>
          <w:bCs/>
        </w:rPr>
        <w:t>Siswantoyo</w:t>
      </w:r>
      <w:proofErr w:type="spellEnd"/>
      <w:r w:rsidRPr="00B628F7">
        <w:rPr>
          <w:rFonts w:ascii="Times New Roman" w:eastAsia="標楷體" w:hAnsi="Times New Roman" w:cs="Times New Roman"/>
          <w:bCs/>
        </w:rPr>
        <w:t xml:space="preserve">, </w:t>
      </w:r>
      <w:r w:rsidRPr="00B628F7">
        <w:rPr>
          <w:rFonts w:ascii="Times New Roman" w:eastAsia="標楷體" w:hAnsi="Times New Roman" w:cs="Times New Roman"/>
          <w:b/>
        </w:rPr>
        <w:t>Jane Liu*</w:t>
      </w:r>
      <w:r w:rsidRPr="00B628F7">
        <w:rPr>
          <w:rFonts w:ascii="Times New Roman" w:eastAsia="標楷體" w:hAnsi="Times New Roman" w:cs="Times New Roman"/>
          <w:bCs/>
        </w:rPr>
        <w:t xml:space="preserve">, </w:t>
      </w:r>
      <w:proofErr w:type="spellStart"/>
      <w:r w:rsidRPr="00B628F7">
        <w:rPr>
          <w:rFonts w:ascii="Times New Roman" w:eastAsia="標楷體" w:hAnsi="Times New Roman" w:cs="Times New Roman"/>
          <w:bCs/>
        </w:rPr>
        <w:t>Zahrotush</w:t>
      </w:r>
      <w:proofErr w:type="spellEnd"/>
      <w:r w:rsidRPr="00B628F7">
        <w:rPr>
          <w:rFonts w:ascii="Times New Roman" w:eastAsia="標楷體" w:hAnsi="Times New Roman" w:cs="Times New Roman"/>
          <w:bCs/>
        </w:rPr>
        <w:t xml:space="preserve"> </w:t>
      </w:r>
      <w:proofErr w:type="spellStart"/>
      <w:r w:rsidRPr="00B628F7">
        <w:rPr>
          <w:rFonts w:ascii="Times New Roman" w:eastAsia="標楷體" w:hAnsi="Times New Roman" w:cs="Times New Roman"/>
          <w:bCs/>
        </w:rPr>
        <w:t>Sholikhah</w:t>
      </w:r>
      <w:proofErr w:type="spellEnd"/>
      <w:r w:rsidRPr="00B628F7">
        <w:rPr>
          <w:rFonts w:ascii="Times New Roman" w:eastAsia="標楷體" w:hAnsi="Times New Roman" w:cs="Times New Roman"/>
          <w:bCs/>
        </w:rPr>
        <w:t xml:space="preserve">, Mega Murti </w:t>
      </w:r>
      <w:proofErr w:type="spellStart"/>
      <w:r w:rsidRPr="00B628F7">
        <w:rPr>
          <w:rFonts w:ascii="Times New Roman" w:eastAsia="標楷體" w:hAnsi="Times New Roman" w:cs="Times New Roman"/>
          <w:bCs/>
        </w:rPr>
        <w:t>Andhini</w:t>
      </w:r>
      <w:proofErr w:type="spellEnd"/>
      <w:r w:rsidRPr="00B628F7">
        <w:rPr>
          <w:rFonts w:ascii="Times New Roman" w:eastAsia="標楷體" w:hAnsi="Times New Roman" w:cs="Times New Roman"/>
          <w:bCs/>
        </w:rPr>
        <w:t>,</w:t>
      </w:r>
      <w:r w:rsidRPr="00B628F7">
        <w:rPr>
          <w:rFonts w:ascii="Times New Roman" w:eastAsia="標楷體" w:hAnsi="Times New Roman" w:cs="Times New Roman"/>
        </w:rPr>
        <w:t>” Ambidexterity Behavior of Creative SMEs for Disruptive Flows of Innovation: A Comparative Study of Indonesia and Taiwan,” Journal of Open Innovation: Technology, Market, and Complexity, 8(3), 1 August 2022. (Scopus, SJR 21.4%, Q1)</w:t>
      </w:r>
    </w:p>
    <w:p w14:paraId="1D33597F" w14:textId="77777777" w:rsidR="00B628F7" w:rsidRPr="00B628F7" w:rsidRDefault="00B628F7" w:rsidP="003B6BB6">
      <w:pPr>
        <w:widowControl w:val="0"/>
        <w:numPr>
          <w:ilvl w:val="0"/>
          <w:numId w:val="15"/>
        </w:numPr>
        <w:tabs>
          <w:tab w:val="clear" w:pos="1047"/>
          <w:tab w:val="left" w:pos="7371"/>
        </w:tabs>
        <w:snapToGrid w:val="0"/>
        <w:spacing w:before="120" w:after="0" w:line="240" w:lineRule="auto"/>
        <w:ind w:left="851" w:hanging="284"/>
        <w:jc w:val="both"/>
        <w:rPr>
          <w:rFonts w:ascii="Times New Roman" w:eastAsia="標楷體" w:hAnsi="Times New Roman" w:cs="Times New Roman"/>
        </w:rPr>
      </w:pPr>
      <w:r w:rsidRPr="00B628F7">
        <w:rPr>
          <w:rFonts w:ascii="Times New Roman" w:eastAsia="標楷體" w:hAnsi="Times New Roman" w:cs="Times New Roman"/>
        </w:rPr>
        <w:t xml:space="preserve">Adin </w:t>
      </w:r>
      <w:proofErr w:type="spellStart"/>
      <w:r w:rsidRPr="00B628F7">
        <w:rPr>
          <w:rFonts w:ascii="Times New Roman" w:eastAsia="標楷體" w:hAnsi="Times New Roman" w:cs="Times New Roman"/>
        </w:rPr>
        <w:t>Gustina</w:t>
      </w:r>
      <w:proofErr w:type="spellEnd"/>
      <w:r w:rsidRPr="00B628F7">
        <w:rPr>
          <w:rFonts w:ascii="Times New Roman" w:eastAsia="標楷體" w:hAnsi="Times New Roman" w:cs="Times New Roman"/>
        </w:rPr>
        <w:t xml:space="preserve">*, </w:t>
      </w:r>
      <w:proofErr w:type="spellStart"/>
      <w:r w:rsidRPr="00B628F7">
        <w:rPr>
          <w:rFonts w:ascii="Times New Roman" w:eastAsia="標楷體" w:hAnsi="Times New Roman" w:cs="Times New Roman"/>
        </w:rPr>
        <w:t>Nuraini</w:t>
      </w:r>
      <w:proofErr w:type="spellEnd"/>
      <w:r w:rsidRPr="00B628F7">
        <w:rPr>
          <w:rFonts w:ascii="Times New Roman" w:eastAsia="標楷體" w:hAnsi="Times New Roman" w:cs="Times New Roman"/>
        </w:rPr>
        <w:t xml:space="preserve"> </w:t>
      </w:r>
      <w:proofErr w:type="spellStart"/>
      <w:r w:rsidRPr="00B628F7">
        <w:rPr>
          <w:rFonts w:ascii="Times New Roman" w:eastAsia="標楷體" w:hAnsi="Times New Roman" w:cs="Times New Roman"/>
        </w:rPr>
        <w:t>Desty</w:t>
      </w:r>
      <w:proofErr w:type="spellEnd"/>
      <w:r w:rsidRPr="00B628F7">
        <w:rPr>
          <w:rFonts w:ascii="Times New Roman" w:eastAsia="標楷體" w:hAnsi="Times New Roman" w:cs="Times New Roman"/>
        </w:rPr>
        <w:t xml:space="preserve"> </w:t>
      </w:r>
      <w:proofErr w:type="spellStart"/>
      <w:r w:rsidRPr="00B628F7">
        <w:rPr>
          <w:rFonts w:ascii="Times New Roman" w:eastAsia="標楷體" w:hAnsi="Times New Roman" w:cs="Times New Roman"/>
        </w:rPr>
        <w:t>Nurmasari</w:t>
      </w:r>
      <w:proofErr w:type="spellEnd"/>
      <w:r w:rsidRPr="00B628F7">
        <w:rPr>
          <w:rFonts w:ascii="Times New Roman" w:eastAsia="標楷體" w:hAnsi="Times New Roman" w:cs="Times New Roman"/>
        </w:rPr>
        <w:t>, J</w:t>
      </w:r>
      <w:r w:rsidRPr="00B628F7">
        <w:rPr>
          <w:rFonts w:ascii="Times New Roman" w:eastAsia="標楷體" w:hAnsi="Times New Roman" w:cs="Times New Roman"/>
          <w:b/>
          <w:bCs/>
        </w:rPr>
        <w:t>ane Su Chuan Liu</w:t>
      </w:r>
      <w:r w:rsidRPr="00B628F7">
        <w:rPr>
          <w:rFonts w:ascii="Times New Roman" w:eastAsia="標楷體" w:hAnsi="Times New Roman" w:cs="Times New Roman"/>
        </w:rPr>
        <w:t>, “Open Innovation between university-industry: A review of research trends and practices,” Journal of Open Innovation: Technology, Market, and Complexity, 10(4), 21998531, Dec. 2024. (Scopus, SJR 12.9%, Q1)</w:t>
      </w:r>
    </w:p>
    <w:p w14:paraId="55FD2EA8" w14:textId="77777777" w:rsidR="00B628F7" w:rsidRPr="00B628F7" w:rsidRDefault="00B628F7" w:rsidP="003B6BB6">
      <w:pPr>
        <w:widowControl w:val="0"/>
        <w:numPr>
          <w:ilvl w:val="0"/>
          <w:numId w:val="15"/>
        </w:numPr>
        <w:tabs>
          <w:tab w:val="clear" w:pos="1047"/>
          <w:tab w:val="left" w:pos="7371"/>
        </w:tabs>
        <w:snapToGrid w:val="0"/>
        <w:spacing w:before="120" w:after="0" w:line="240" w:lineRule="auto"/>
        <w:ind w:left="851" w:hanging="284"/>
        <w:jc w:val="both"/>
        <w:rPr>
          <w:rFonts w:ascii="Times New Roman" w:eastAsia="標楷體" w:hAnsi="Times New Roman" w:cs="Times New Roman"/>
        </w:rPr>
      </w:pPr>
      <w:r w:rsidRPr="00B628F7">
        <w:rPr>
          <w:rFonts w:ascii="Times New Roman" w:eastAsia="標楷體" w:hAnsi="Times New Roman" w:cs="Times New Roman"/>
        </w:rPr>
        <w:t xml:space="preserve">Dogan </w:t>
      </w:r>
      <w:proofErr w:type="spellStart"/>
      <w:r w:rsidRPr="00B628F7">
        <w:rPr>
          <w:rFonts w:ascii="Times New Roman" w:eastAsia="標楷體" w:hAnsi="Times New Roman" w:cs="Times New Roman"/>
        </w:rPr>
        <w:t>Gursoy</w:t>
      </w:r>
      <w:proofErr w:type="spellEnd"/>
      <w:r w:rsidRPr="00B628F7">
        <w:rPr>
          <w:rFonts w:ascii="Times New Roman" w:eastAsia="標楷體" w:hAnsi="Times New Roman" w:cs="Times New Roman"/>
        </w:rPr>
        <w:t xml:space="preserve">, Tuan </w:t>
      </w:r>
      <w:proofErr w:type="spellStart"/>
      <w:r w:rsidRPr="00B628F7">
        <w:rPr>
          <w:rFonts w:ascii="Times New Roman" w:eastAsia="標楷體" w:hAnsi="Times New Roman" w:cs="Times New Roman"/>
        </w:rPr>
        <w:t>Trong</w:t>
      </w:r>
      <w:proofErr w:type="spellEnd"/>
      <w:r w:rsidRPr="00B628F7">
        <w:rPr>
          <w:rFonts w:ascii="Times New Roman" w:eastAsia="標楷體" w:hAnsi="Times New Roman" w:cs="Times New Roman"/>
        </w:rPr>
        <w:t xml:space="preserve"> </w:t>
      </w:r>
      <w:proofErr w:type="spellStart"/>
      <w:r w:rsidRPr="00B628F7">
        <w:rPr>
          <w:rFonts w:ascii="Times New Roman" w:eastAsia="標楷體" w:hAnsi="Times New Roman" w:cs="Times New Roman"/>
        </w:rPr>
        <w:t>Luu</w:t>
      </w:r>
      <w:proofErr w:type="spellEnd"/>
      <w:r w:rsidRPr="00B628F7">
        <w:rPr>
          <w:rFonts w:ascii="Times New Roman" w:eastAsia="標楷體" w:hAnsi="Times New Roman" w:cs="Times New Roman"/>
        </w:rPr>
        <w:t xml:space="preserve">, </w:t>
      </w:r>
      <w:r w:rsidRPr="00B628F7">
        <w:rPr>
          <w:rFonts w:ascii="Times New Roman" w:eastAsia="標楷體" w:hAnsi="Times New Roman" w:cs="Times New Roman"/>
          <w:b/>
          <w:bCs/>
        </w:rPr>
        <w:t>Su-Chuan Liu</w:t>
      </w:r>
      <w:r w:rsidRPr="00B628F7">
        <w:rPr>
          <w:rFonts w:ascii="Times New Roman" w:eastAsia="標楷體" w:hAnsi="Times New Roman" w:cs="Times New Roman"/>
        </w:rPr>
        <w:t xml:space="preserve">, Man-Ling Chang, Trung Dam-Huy Thai, &amp; Au Due Tang, “The Influence of Corporate Social Responsibility on Employees’ Pro-Societal and Self-Serving Opportunistic Behaviors: Exploring Dual Mediation Through Self-Verification and </w:t>
      </w:r>
      <w:r w:rsidRPr="00B628F7">
        <w:rPr>
          <w:rFonts w:ascii="Times New Roman" w:eastAsia="標楷體" w:hAnsi="Times New Roman" w:cs="Times New Roman"/>
        </w:rPr>
        <w:lastRenderedPageBreak/>
        <w:t>Person-Organization Fit,” International Journal of Hospitality and Tourism Administration. Apr. 2025. (Scopus, SJR 29.9%, Q1)</w:t>
      </w:r>
    </w:p>
    <w:p w14:paraId="6CF3D4D8" w14:textId="77777777" w:rsidR="00B628F7" w:rsidRPr="00B628F7" w:rsidRDefault="00B628F7" w:rsidP="003B6BB6">
      <w:pPr>
        <w:widowControl w:val="0"/>
        <w:numPr>
          <w:ilvl w:val="0"/>
          <w:numId w:val="15"/>
        </w:numPr>
        <w:tabs>
          <w:tab w:val="clear" w:pos="1047"/>
          <w:tab w:val="left" w:pos="7371"/>
        </w:tabs>
        <w:snapToGrid w:val="0"/>
        <w:spacing w:before="120" w:after="0" w:line="240" w:lineRule="auto"/>
        <w:ind w:left="851" w:hanging="284"/>
        <w:jc w:val="both"/>
        <w:rPr>
          <w:rFonts w:ascii="Times New Roman" w:eastAsia="標楷體" w:hAnsi="Times New Roman" w:cs="Times New Roman"/>
        </w:rPr>
      </w:pPr>
      <w:r w:rsidRPr="00B628F7">
        <w:rPr>
          <w:rFonts w:ascii="Times New Roman" w:eastAsia="標楷體" w:hAnsi="Times New Roman" w:cs="Times New Roman"/>
        </w:rPr>
        <w:t xml:space="preserve">Adin </w:t>
      </w:r>
      <w:proofErr w:type="spellStart"/>
      <w:r w:rsidRPr="00B628F7">
        <w:rPr>
          <w:rFonts w:ascii="Times New Roman" w:eastAsia="標楷體" w:hAnsi="Times New Roman" w:cs="Times New Roman"/>
        </w:rPr>
        <w:t>Gustina</w:t>
      </w:r>
      <w:proofErr w:type="spellEnd"/>
      <w:r w:rsidRPr="00B628F7">
        <w:rPr>
          <w:rFonts w:ascii="Times New Roman" w:eastAsia="標楷體" w:hAnsi="Times New Roman" w:cs="Times New Roman"/>
        </w:rPr>
        <w:t xml:space="preserve">, </w:t>
      </w:r>
      <w:r w:rsidRPr="00B628F7">
        <w:rPr>
          <w:rFonts w:ascii="Times New Roman" w:eastAsia="標楷體" w:hAnsi="Times New Roman" w:cs="Times New Roman"/>
          <w:b/>
          <w:bCs/>
        </w:rPr>
        <w:t>Jane Liu</w:t>
      </w:r>
      <w:r w:rsidRPr="00B628F7">
        <w:rPr>
          <w:rFonts w:ascii="Times New Roman" w:eastAsia="標楷體" w:hAnsi="Times New Roman" w:cs="Times New Roman"/>
        </w:rPr>
        <w:t xml:space="preserve">, </w:t>
      </w:r>
      <w:proofErr w:type="spellStart"/>
      <w:r w:rsidRPr="00B628F7">
        <w:rPr>
          <w:rFonts w:ascii="Times New Roman" w:eastAsia="標楷體" w:hAnsi="Times New Roman" w:cs="Times New Roman"/>
        </w:rPr>
        <w:t>Setyabudi</w:t>
      </w:r>
      <w:proofErr w:type="spellEnd"/>
      <w:r w:rsidRPr="00B628F7">
        <w:rPr>
          <w:rFonts w:ascii="Times New Roman" w:eastAsia="標楷體" w:hAnsi="Times New Roman" w:cs="Times New Roman"/>
        </w:rPr>
        <w:t xml:space="preserve"> </w:t>
      </w:r>
      <w:proofErr w:type="spellStart"/>
      <w:r w:rsidRPr="00B628F7">
        <w:rPr>
          <w:rFonts w:ascii="Times New Roman" w:eastAsia="標楷體" w:hAnsi="Times New Roman" w:cs="Times New Roman"/>
        </w:rPr>
        <w:t>Indartono</w:t>
      </w:r>
      <w:proofErr w:type="spellEnd"/>
      <w:r w:rsidRPr="00B628F7">
        <w:rPr>
          <w:rFonts w:ascii="Times New Roman" w:eastAsia="標楷體" w:hAnsi="Times New Roman" w:cs="Times New Roman"/>
        </w:rPr>
        <w:t xml:space="preserve">, Maria </w:t>
      </w:r>
      <w:proofErr w:type="spellStart"/>
      <w:r w:rsidRPr="00B628F7">
        <w:rPr>
          <w:rFonts w:ascii="Times New Roman" w:eastAsia="標楷體" w:hAnsi="Times New Roman" w:cs="Times New Roman"/>
        </w:rPr>
        <w:t>Endarwati</w:t>
      </w:r>
      <w:proofErr w:type="spellEnd"/>
      <w:r w:rsidRPr="00B628F7">
        <w:rPr>
          <w:rFonts w:ascii="Times New Roman" w:eastAsia="標楷體" w:hAnsi="Times New Roman" w:cs="Times New Roman"/>
        </w:rPr>
        <w:t xml:space="preserve">, Arum </w:t>
      </w:r>
      <w:proofErr w:type="spellStart"/>
      <w:r w:rsidRPr="00B628F7">
        <w:rPr>
          <w:rFonts w:ascii="Times New Roman" w:eastAsia="標楷體" w:hAnsi="Times New Roman" w:cs="Times New Roman"/>
        </w:rPr>
        <w:t>Darmawati</w:t>
      </w:r>
      <w:proofErr w:type="spellEnd"/>
      <w:r w:rsidRPr="00B628F7">
        <w:rPr>
          <w:rFonts w:ascii="Times New Roman" w:eastAsia="標楷體" w:hAnsi="Times New Roman" w:cs="Times New Roman"/>
        </w:rPr>
        <w:t>, “Connect the dots: How parent support shapes career readiness through psychological capital,” SA Journal of Human Resource Management, 22(-) 16837584, May 2024. (Scopus, SJR 38.2%, Q2)</w:t>
      </w:r>
    </w:p>
    <w:p w14:paraId="61395F4C" w14:textId="77777777" w:rsidR="00B628F7" w:rsidRPr="00B628F7" w:rsidRDefault="00B628F7" w:rsidP="003B6BB6">
      <w:pPr>
        <w:widowControl w:val="0"/>
        <w:numPr>
          <w:ilvl w:val="0"/>
          <w:numId w:val="15"/>
        </w:numPr>
        <w:tabs>
          <w:tab w:val="clear" w:pos="1047"/>
          <w:tab w:val="left" w:pos="7371"/>
        </w:tabs>
        <w:snapToGrid w:val="0"/>
        <w:spacing w:before="120" w:after="0" w:line="240" w:lineRule="auto"/>
        <w:ind w:left="851" w:hanging="284"/>
        <w:jc w:val="both"/>
        <w:rPr>
          <w:rFonts w:ascii="Times New Roman" w:eastAsia="標楷體" w:hAnsi="Times New Roman" w:cs="Times New Roman"/>
        </w:rPr>
      </w:pPr>
      <w:proofErr w:type="spellStart"/>
      <w:r w:rsidRPr="00B628F7">
        <w:rPr>
          <w:rFonts w:ascii="Times New Roman" w:eastAsia="標楷體" w:hAnsi="Times New Roman" w:cs="Times New Roman"/>
        </w:rPr>
        <w:t>Gustina</w:t>
      </w:r>
      <w:proofErr w:type="spellEnd"/>
      <w:r w:rsidRPr="00B628F7">
        <w:rPr>
          <w:rFonts w:ascii="Times New Roman" w:eastAsia="標楷體" w:hAnsi="Times New Roman" w:cs="Times New Roman"/>
        </w:rPr>
        <w:t xml:space="preserve"> A.; </w:t>
      </w:r>
      <w:r w:rsidRPr="00B628F7">
        <w:rPr>
          <w:rFonts w:ascii="Times New Roman" w:eastAsia="標楷體" w:hAnsi="Times New Roman" w:cs="Times New Roman"/>
          <w:b/>
          <w:bCs/>
        </w:rPr>
        <w:t>Liu J.S</w:t>
      </w:r>
      <w:r w:rsidRPr="00B628F7">
        <w:rPr>
          <w:rFonts w:ascii="Times New Roman" w:eastAsia="標楷體" w:hAnsi="Times New Roman" w:cs="Times New Roman"/>
        </w:rPr>
        <w:t xml:space="preserve">.; </w:t>
      </w:r>
      <w:proofErr w:type="spellStart"/>
      <w:r w:rsidRPr="00B628F7">
        <w:rPr>
          <w:rFonts w:ascii="Times New Roman" w:eastAsia="標楷體" w:hAnsi="Times New Roman" w:cs="Times New Roman"/>
        </w:rPr>
        <w:t>Indartono</w:t>
      </w:r>
      <w:proofErr w:type="spellEnd"/>
      <w:r w:rsidRPr="00B628F7">
        <w:rPr>
          <w:rFonts w:ascii="Times New Roman" w:eastAsia="標楷體" w:hAnsi="Times New Roman" w:cs="Times New Roman"/>
        </w:rPr>
        <w:t xml:space="preserve"> S.; Laili N.N., “Bridging imagination and strategy in SMEs: The role of ideas and strategy in SME performance,” Southern African Journal of Entrepreneurship and Small Business Management, 17(1), Jan. 2025. (Scopus, SJR 68.8%, Q3)</w:t>
      </w:r>
    </w:p>
    <w:p w14:paraId="7109D820" w14:textId="77777777" w:rsidR="00B628F7" w:rsidRPr="00B628F7" w:rsidRDefault="00B628F7" w:rsidP="003B6BB6">
      <w:pPr>
        <w:widowControl w:val="0"/>
        <w:numPr>
          <w:ilvl w:val="0"/>
          <w:numId w:val="15"/>
        </w:numPr>
        <w:tabs>
          <w:tab w:val="clear" w:pos="1047"/>
          <w:tab w:val="left" w:pos="7371"/>
        </w:tabs>
        <w:snapToGrid w:val="0"/>
        <w:spacing w:before="120" w:after="0" w:line="240" w:lineRule="auto"/>
        <w:ind w:left="851" w:hanging="284"/>
        <w:jc w:val="both"/>
        <w:rPr>
          <w:rFonts w:ascii="Times New Roman" w:eastAsia="標楷體" w:hAnsi="Times New Roman" w:cs="Times New Roman"/>
        </w:rPr>
      </w:pPr>
      <w:r w:rsidRPr="00B628F7">
        <w:rPr>
          <w:rFonts w:ascii="Times New Roman" w:eastAsia="標楷體" w:hAnsi="Times New Roman" w:cs="Times New Roman"/>
        </w:rPr>
        <w:t xml:space="preserve">Adin </w:t>
      </w:r>
      <w:proofErr w:type="spellStart"/>
      <w:r w:rsidRPr="00B628F7">
        <w:rPr>
          <w:rFonts w:ascii="Times New Roman" w:eastAsia="標楷體" w:hAnsi="Times New Roman" w:cs="Times New Roman"/>
        </w:rPr>
        <w:t>Gustina</w:t>
      </w:r>
      <w:proofErr w:type="spellEnd"/>
      <w:r w:rsidRPr="00B628F7">
        <w:rPr>
          <w:rFonts w:ascii="Times New Roman" w:eastAsia="標楷體" w:hAnsi="Times New Roman" w:cs="Times New Roman"/>
        </w:rPr>
        <w:t xml:space="preserve">, </w:t>
      </w:r>
      <w:r w:rsidRPr="00B628F7">
        <w:rPr>
          <w:rFonts w:ascii="Times New Roman" w:eastAsia="標楷體" w:hAnsi="Times New Roman" w:cs="Times New Roman"/>
          <w:b/>
          <w:bCs/>
        </w:rPr>
        <w:t xml:space="preserve">Jane </w:t>
      </w:r>
      <w:proofErr w:type="spellStart"/>
      <w:r w:rsidRPr="00B628F7">
        <w:rPr>
          <w:rFonts w:ascii="Times New Roman" w:eastAsia="標楷體" w:hAnsi="Times New Roman" w:cs="Times New Roman"/>
          <w:b/>
          <w:bCs/>
        </w:rPr>
        <w:t>Su-Chuan</w:t>
      </w:r>
      <w:proofErr w:type="spellEnd"/>
      <w:r w:rsidRPr="00B628F7">
        <w:rPr>
          <w:rFonts w:ascii="Times New Roman" w:eastAsia="標楷體" w:hAnsi="Times New Roman" w:cs="Times New Roman"/>
          <w:b/>
          <w:bCs/>
        </w:rPr>
        <w:t xml:space="preserve"> Liu</w:t>
      </w:r>
      <w:r w:rsidRPr="00B628F7">
        <w:rPr>
          <w:rFonts w:ascii="Times New Roman" w:eastAsia="標楷體" w:hAnsi="Times New Roman" w:cs="Times New Roman"/>
        </w:rPr>
        <w:t xml:space="preserve">, </w:t>
      </w:r>
      <w:proofErr w:type="spellStart"/>
      <w:r w:rsidRPr="00B628F7">
        <w:rPr>
          <w:rFonts w:ascii="Times New Roman" w:eastAsia="標楷體" w:hAnsi="Times New Roman" w:cs="Times New Roman"/>
        </w:rPr>
        <w:t>Alfi</w:t>
      </w:r>
      <w:proofErr w:type="spellEnd"/>
      <w:r w:rsidRPr="00B628F7">
        <w:rPr>
          <w:rFonts w:ascii="Times New Roman" w:eastAsia="標楷體" w:hAnsi="Times New Roman" w:cs="Times New Roman"/>
        </w:rPr>
        <w:t xml:space="preserve"> </w:t>
      </w:r>
      <w:proofErr w:type="spellStart"/>
      <w:r w:rsidRPr="00B628F7">
        <w:rPr>
          <w:rFonts w:ascii="Times New Roman" w:eastAsia="標楷體" w:hAnsi="Times New Roman" w:cs="Times New Roman"/>
        </w:rPr>
        <w:t>Husni</w:t>
      </w:r>
      <w:proofErr w:type="spellEnd"/>
      <w:r w:rsidRPr="00B628F7">
        <w:rPr>
          <w:rFonts w:ascii="Times New Roman" w:eastAsia="標楷體" w:hAnsi="Times New Roman" w:cs="Times New Roman"/>
        </w:rPr>
        <w:t xml:space="preserve"> </w:t>
      </w:r>
      <w:proofErr w:type="spellStart"/>
      <w:r w:rsidRPr="00B628F7">
        <w:rPr>
          <w:rFonts w:ascii="Times New Roman" w:eastAsia="標楷體" w:hAnsi="Times New Roman" w:cs="Times New Roman"/>
        </w:rPr>
        <w:t>Fansurya</w:t>
      </w:r>
      <w:proofErr w:type="spellEnd"/>
      <w:r w:rsidRPr="00B628F7">
        <w:rPr>
          <w:rFonts w:ascii="Times New Roman" w:eastAsia="標楷體" w:hAnsi="Times New Roman" w:cs="Times New Roman"/>
        </w:rPr>
        <w:t>, “Navigating Knowledge Boundaries: The Role of Academic Self-Conception in Open Innovation Practices,” Electronic Journal of Knowledge Management, 23(1), pp.104-118, Feb. 2025. (Scopus, SJR66.9%, Q3)</w:t>
      </w:r>
    </w:p>
    <w:p w14:paraId="21B52496" w14:textId="77777777" w:rsidR="00B628F7" w:rsidRPr="00B628F7" w:rsidRDefault="00B628F7" w:rsidP="003B6BB6">
      <w:pPr>
        <w:widowControl w:val="0"/>
        <w:numPr>
          <w:ilvl w:val="0"/>
          <w:numId w:val="15"/>
        </w:numPr>
        <w:tabs>
          <w:tab w:val="clear" w:pos="1047"/>
          <w:tab w:val="left" w:pos="7371"/>
        </w:tabs>
        <w:snapToGrid w:val="0"/>
        <w:spacing w:before="120" w:after="0" w:line="240" w:lineRule="auto"/>
        <w:ind w:left="851" w:hanging="284"/>
        <w:jc w:val="both"/>
        <w:rPr>
          <w:rFonts w:ascii="Times New Roman" w:eastAsia="標楷體" w:hAnsi="Times New Roman" w:cs="Times New Roman"/>
        </w:rPr>
      </w:pPr>
      <w:r w:rsidRPr="00B628F7">
        <w:rPr>
          <w:rFonts w:ascii="Times New Roman" w:eastAsia="標楷體" w:hAnsi="Times New Roman" w:cs="Times New Roman"/>
          <w:bCs/>
        </w:rPr>
        <w:t xml:space="preserve">Yu-Hong TSOU, </w:t>
      </w:r>
      <w:r w:rsidRPr="00B628F7">
        <w:rPr>
          <w:rFonts w:ascii="Times New Roman" w:eastAsia="標楷體" w:hAnsi="Times New Roman" w:cs="Times New Roman"/>
        </w:rPr>
        <w:t>Yung</w:t>
      </w:r>
      <w:r w:rsidRPr="00B628F7">
        <w:rPr>
          <w:rFonts w:ascii="Times New Roman" w:eastAsia="標楷體" w:hAnsi="Times New Roman" w:cs="Times New Roman"/>
          <w:bCs/>
        </w:rPr>
        <w:t>-Fu HUANG,</w:t>
      </w:r>
      <w:r w:rsidRPr="00B628F7">
        <w:rPr>
          <w:rFonts w:ascii="Times New Roman" w:eastAsia="標楷體" w:hAnsi="Times New Roman" w:cs="Times New Roman"/>
          <w:b/>
        </w:rPr>
        <w:t xml:space="preserve"> </w:t>
      </w:r>
      <w:proofErr w:type="spellStart"/>
      <w:r w:rsidRPr="00B628F7">
        <w:rPr>
          <w:rFonts w:ascii="Times New Roman" w:eastAsia="標楷體" w:hAnsi="Times New Roman" w:cs="Times New Roman"/>
          <w:b/>
        </w:rPr>
        <w:t>Su-Chuan</w:t>
      </w:r>
      <w:proofErr w:type="spellEnd"/>
      <w:r w:rsidRPr="00B628F7">
        <w:rPr>
          <w:rFonts w:ascii="Times New Roman" w:eastAsia="標楷體" w:hAnsi="Times New Roman" w:cs="Times New Roman"/>
          <w:b/>
        </w:rPr>
        <w:t xml:space="preserve"> LIU, </w:t>
      </w:r>
      <w:proofErr w:type="spellStart"/>
      <w:r w:rsidRPr="00B628F7">
        <w:rPr>
          <w:rFonts w:ascii="Times New Roman" w:eastAsia="標楷體" w:hAnsi="Times New Roman" w:cs="Times New Roman"/>
          <w:bCs/>
        </w:rPr>
        <w:t>Manh</w:t>
      </w:r>
      <w:proofErr w:type="spellEnd"/>
      <w:r w:rsidRPr="00B628F7">
        <w:rPr>
          <w:rFonts w:ascii="Times New Roman" w:eastAsia="標楷體" w:hAnsi="Times New Roman" w:cs="Times New Roman"/>
          <w:bCs/>
        </w:rPr>
        <w:t>-Hoang DO</w:t>
      </w:r>
      <w:r w:rsidRPr="00B628F7">
        <w:rPr>
          <w:rFonts w:ascii="Times New Roman" w:eastAsia="標楷體" w:hAnsi="Times New Roman" w:cs="Times New Roman"/>
          <w:b/>
        </w:rPr>
        <w:t xml:space="preserve"> </w:t>
      </w:r>
      <w:r w:rsidRPr="00B628F7">
        <w:rPr>
          <w:rFonts w:ascii="Times New Roman" w:eastAsia="標楷體" w:hAnsi="Times New Roman" w:cs="Times New Roman"/>
        </w:rPr>
        <w:t xml:space="preserve">“The Effects of Total Quality Management and Corporate Social Responsibility on Firm Performance: A Future Research Agenda,” Journal of Asian Finance, Economics and Business, 8(4), pp.277-287 </w:t>
      </w:r>
      <w:proofErr w:type="spellStart"/>
      <w:r w:rsidRPr="00B628F7">
        <w:rPr>
          <w:rFonts w:ascii="Times New Roman" w:eastAsia="標楷體" w:hAnsi="Times New Roman" w:cs="Times New Roman"/>
        </w:rPr>
        <w:t>Aprial</w:t>
      </w:r>
      <w:proofErr w:type="spellEnd"/>
      <w:r w:rsidRPr="00B628F7">
        <w:rPr>
          <w:rFonts w:ascii="Times New Roman" w:eastAsia="標楷體" w:hAnsi="Times New Roman" w:cs="Times New Roman"/>
        </w:rPr>
        <w:t xml:space="preserve"> 2021. (Scopus, SJR 57.3%, Q3)</w:t>
      </w:r>
    </w:p>
    <w:p w14:paraId="3D4943C4" w14:textId="336A4104" w:rsidR="00B628F7" w:rsidRDefault="00B628F7" w:rsidP="003B6BB6">
      <w:pPr>
        <w:widowControl w:val="0"/>
        <w:numPr>
          <w:ilvl w:val="0"/>
          <w:numId w:val="15"/>
        </w:numPr>
        <w:tabs>
          <w:tab w:val="clear" w:pos="1047"/>
          <w:tab w:val="left" w:pos="7371"/>
        </w:tabs>
        <w:snapToGrid w:val="0"/>
        <w:spacing w:before="120" w:after="0" w:line="240" w:lineRule="auto"/>
        <w:ind w:left="851" w:hanging="284"/>
        <w:jc w:val="both"/>
        <w:rPr>
          <w:rFonts w:ascii="Times New Roman" w:eastAsia="標楷體" w:hAnsi="Times New Roman" w:cs="Times New Roman"/>
        </w:rPr>
      </w:pPr>
      <w:r w:rsidRPr="00B628F7">
        <w:rPr>
          <w:rFonts w:ascii="Times New Roman" w:eastAsia="標楷體" w:hAnsi="Times New Roman" w:cs="Times New Roman"/>
        </w:rPr>
        <w:t xml:space="preserve">Au Due Tang*, Tuan Trong Luu, Wen-Kuo Chen, &amp; </w:t>
      </w:r>
      <w:r w:rsidRPr="003B6BB6">
        <w:rPr>
          <w:rFonts w:ascii="Times New Roman" w:eastAsia="標楷體" w:hAnsi="Times New Roman" w:cs="Times New Roman"/>
          <w:b/>
          <w:bCs/>
        </w:rPr>
        <w:t>Su-Chuan Liu</w:t>
      </w:r>
      <w:r w:rsidRPr="00B628F7">
        <w:rPr>
          <w:rFonts w:ascii="Times New Roman" w:eastAsia="標楷體" w:hAnsi="Times New Roman" w:cs="Times New Roman"/>
        </w:rPr>
        <w:t>, “Internal corporate social responsibility and customer-oriented organizational citizenship behavior: the mediating roles of job satisfaction, work-family facilitation, life satisfaction, and the moderating role of organizational tenure,” Journal of Sustainable Tourism, 32(5), pp.986-1007</w:t>
      </w:r>
      <w:r w:rsidRPr="00B628F7">
        <w:rPr>
          <w:rFonts w:ascii="Times New Roman" w:eastAsia="標楷體" w:hAnsi="Times New Roman" w:cs="Times New Roman"/>
        </w:rPr>
        <w:t>，</w:t>
      </w:r>
      <w:r w:rsidRPr="00B628F7">
        <w:rPr>
          <w:rFonts w:ascii="Times New Roman" w:eastAsia="標楷體" w:hAnsi="Times New Roman" w:cs="Times New Roman"/>
        </w:rPr>
        <w:t xml:space="preserve">Mar </w:t>
      </w:r>
      <w:proofErr w:type="gramStart"/>
      <w:r w:rsidRPr="00B628F7">
        <w:rPr>
          <w:rFonts w:ascii="Times New Roman" w:eastAsia="標楷體" w:hAnsi="Times New Roman" w:cs="Times New Roman"/>
        </w:rPr>
        <w:t>2023.(</w:t>
      </w:r>
      <w:proofErr w:type="gramEnd"/>
      <w:r w:rsidRPr="00B628F7">
        <w:rPr>
          <w:rFonts w:ascii="Times New Roman" w:eastAsia="標楷體" w:hAnsi="Times New Roman" w:cs="Times New Roman"/>
        </w:rPr>
        <w:t>Scopus, SJR 0.96%, Q1)</w:t>
      </w:r>
    </w:p>
    <w:p w14:paraId="0E4D0E33" w14:textId="5DE35A08" w:rsidR="007C2BF9" w:rsidRPr="007C2BF9" w:rsidRDefault="007C2BF9" w:rsidP="007C2BF9">
      <w:pPr>
        <w:widowControl w:val="0"/>
        <w:numPr>
          <w:ilvl w:val="0"/>
          <w:numId w:val="15"/>
        </w:numPr>
        <w:tabs>
          <w:tab w:val="clear" w:pos="1047"/>
          <w:tab w:val="left" w:pos="7371"/>
        </w:tabs>
        <w:snapToGrid w:val="0"/>
        <w:spacing w:before="120" w:after="0" w:line="240" w:lineRule="auto"/>
        <w:ind w:left="851" w:hanging="284"/>
        <w:jc w:val="both"/>
        <w:rPr>
          <w:rFonts w:ascii="Times New Roman" w:eastAsia="標楷體" w:hAnsi="Times New Roman" w:cs="Times New Roman"/>
        </w:rPr>
      </w:pPr>
      <w:r w:rsidRPr="007C2BF9">
        <w:rPr>
          <w:rFonts w:ascii="Times New Roman" w:eastAsia="標楷體" w:hAnsi="Times New Roman" w:cs="Times New Roman"/>
        </w:rPr>
        <w:t xml:space="preserve">Adin </w:t>
      </w:r>
      <w:proofErr w:type="spellStart"/>
      <w:r w:rsidRPr="007C2BF9">
        <w:rPr>
          <w:rFonts w:ascii="Times New Roman" w:eastAsia="標楷體" w:hAnsi="Times New Roman" w:cs="Times New Roman"/>
        </w:rPr>
        <w:t>Gustina</w:t>
      </w:r>
      <w:proofErr w:type="spellEnd"/>
      <w:r w:rsidRPr="007C2BF9">
        <w:rPr>
          <w:rFonts w:ascii="Times New Roman" w:eastAsia="標楷體" w:hAnsi="Times New Roman" w:cs="Times New Roman"/>
        </w:rPr>
        <w:t xml:space="preserve">, </w:t>
      </w:r>
      <w:proofErr w:type="spellStart"/>
      <w:r w:rsidRPr="007C2BF9">
        <w:rPr>
          <w:rFonts w:ascii="Times New Roman" w:eastAsia="標楷體" w:hAnsi="Times New Roman" w:cs="Times New Roman"/>
        </w:rPr>
        <w:t>Alfi</w:t>
      </w:r>
      <w:proofErr w:type="spellEnd"/>
      <w:r w:rsidRPr="007C2BF9">
        <w:rPr>
          <w:rFonts w:ascii="Times New Roman" w:eastAsia="標楷體" w:hAnsi="Times New Roman" w:cs="Times New Roman"/>
        </w:rPr>
        <w:t xml:space="preserve"> </w:t>
      </w:r>
      <w:proofErr w:type="spellStart"/>
      <w:r w:rsidRPr="007C2BF9">
        <w:rPr>
          <w:rFonts w:ascii="Times New Roman" w:eastAsia="標楷體" w:hAnsi="Times New Roman" w:cs="Times New Roman"/>
        </w:rPr>
        <w:t>Husni</w:t>
      </w:r>
      <w:proofErr w:type="spellEnd"/>
      <w:r w:rsidRPr="007C2BF9">
        <w:rPr>
          <w:rFonts w:ascii="Times New Roman" w:eastAsia="標楷體" w:hAnsi="Times New Roman" w:cs="Times New Roman"/>
        </w:rPr>
        <w:t xml:space="preserve"> </w:t>
      </w:r>
      <w:proofErr w:type="spellStart"/>
      <w:proofErr w:type="gramStart"/>
      <w:r w:rsidRPr="007C2BF9">
        <w:rPr>
          <w:rFonts w:ascii="Times New Roman" w:eastAsia="標楷體" w:hAnsi="Times New Roman" w:cs="Times New Roman"/>
        </w:rPr>
        <w:t>Fansurya</w:t>
      </w:r>
      <w:proofErr w:type="spellEnd"/>
      <w:r w:rsidRPr="007C2BF9">
        <w:rPr>
          <w:rFonts w:ascii="Times New Roman" w:eastAsia="標楷體" w:hAnsi="Times New Roman" w:cs="Times New Roman"/>
        </w:rPr>
        <w:t xml:space="preserve"> ,</w:t>
      </w:r>
      <w:proofErr w:type="gramEnd"/>
      <w:r w:rsidRPr="007C2BF9">
        <w:rPr>
          <w:rFonts w:ascii="Times New Roman" w:eastAsia="標楷體" w:hAnsi="Times New Roman" w:cs="Times New Roman"/>
        </w:rPr>
        <w:t xml:space="preserve"> and </w:t>
      </w:r>
      <w:proofErr w:type="spellStart"/>
      <w:r w:rsidRPr="007C2BF9">
        <w:rPr>
          <w:rFonts w:ascii="Times New Roman" w:eastAsia="標楷體" w:hAnsi="Times New Roman" w:cs="Times New Roman"/>
          <w:b/>
          <w:bCs/>
        </w:rPr>
        <w:t>Su-Chuan</w:t>
      </w:r>
      <w:proofErr w:type="spellEnd"/>
      <w:r w:rsidRPr="007C2BF9">
        <w:rPr>
          <w:rFonts w:ascii="Times New Roman" w:eastAsia="標楷體" w:hAnsi="Times New Roman" w:cs="Times New Roman"/>
          <w:b/>
          <w:bCs/>
        </w:rPr>
        <w:t xml:space="preserve"> Liu</w:t>
      </w:r>
      <w:r w:rsidRPr="007C2BF9">
        <w:rPr>
          <w:rFonts w:ascii="Times New Roman" w:eastAsia="標楷體" w:hAnsi="Times New Roman" w:cs="Times New Roman"/>
          <w:lang w:eastAsia="zh-TW"/>
        </w:rPr>
        <w:t xml:space="preserve"> “</w:t>
      </w:r>
      <w:r w:rsidRPr="007C2BF9">
        <w:rPr>
          <w:rFonts w:ascii="Times New Roman" w:eastAsia="標楷體" w:hAnsi="Times New Roman" w:cs="Times New Roman"/>
        </w:rPr>
        <w:t>Redefining Knowledge Exchange: A Systematic Review Through the Lens of Social Exchange Theory</w:t>
      </w:r>
      <w:r w:rsidRPr="007C2BF9">
        <w:rPr>
          <w:rFonts w:ascii="Times New Roman" w:eastAsia="標楷體" w:hAnsi="Times New Roman" w:cs="Times New Roman"/>
          <w:lang w:eastAsia="zh-TW"/>
        </w:rPr>
        <w:t>”</w:t>
      </w:r>
      <w:r w:rsidRPr="007C2BF9">
        <w:rPr>
          <w:rFonts w:ascii="Times New Roman" w:eastAsia="標楷體" w:hAnsi="Times New Roman" w:cs="Times New Roman" w:hint="eastAsia"/>
          <w:lang w:eastAsia="zh-TW"/>
        </w:rPr>
        <w:t>,</w:t>
      </w:r>
      <w:r w:rsidRPr="007C2BF9">
        <w:rPr>
          <w:rFonts w:ascii="MinionPro" w:eastAsia="MinionPro" w:hAnsiTheme="minorHAnsi" w:cs="MinionPro"/>
          <w:color w:val="302E2F"/>
          <w:sz w:val="16"/>
          <w:szCs w:val="16"/>
        </w:rPr>
        <w:t xml:space="preserve"> </w:t>
      </w:r>
      <w:r w:rsidRPr="007C2BF9">
        <w:rPr>
          <w:rFonts w:ascii="Times New Roman" w:eastAsia="標楷體" w:hAnsi="Times New Roman" w:cs="Times New Roman"/>
        </w:rPr>
        <w:t>Journal of Theoretical Social Psychology</w:t>
      </w:r>
      <w:r>
        <w:rPr>
          <w:rFonts w:ascii="Times New Roman" w:eastAsia="標楷體" w:hAnsi="Times New Roman" w:cs="Times New Roman"/>
        </w:rPr>
        <w:t xml:space="preserve"> </w:t>
      </w:r>
      <w:r w:rsidRPr="007C2BF9">
        <w:rPr>
          <w:rFonts w:ascii="Times New Roman" w:eastAsia="標楷體" w:hAnsi="Times New Roman" w:cs="Times New Roman"/>
        </w:rPr>
        <w:t>Volume 2025, Article ID 5550558, 13 pages</w:t>
      </w:r>
    </w:p>
    <w:p w14:paraId="3EB995AA" w14:textId="09437E10" w:rsidR="00B628F7" w:rsidRPr="00B628F7" w:rsidRDefault="00B628F7" w:rsidP="009F7F38">
      <w:pPr>
        <w:pStyle w:val="21"/>
        <w:numPr>
          <w:ilvl w:val="0"/>
          <w:numId w:val="35"/>
        </w:numPr>
        <w:ind w:left="284" w:hanging="197"/>
        <w:rPr>
          <w:rFonts w:ascii="Times New Roman" w:eastAsia="標楷體" w:hAnsi="Times New Roman" w:cs="Times New Roman"/>
          <w:lang w:eastAsia="zh-TW"/>
        </w:rPr>
      </w:pPr>
      <w:r w:rsidRPr="00B628F7">
        <w:rPr>
          <w:rFonts w:ascii="Times New Roman" w:eastAsia="標楷體" w:hAnsi="Times New Roman" w:cs="Times New Roman"/>
          <w:lang w:eastAsia="zh-TW"/>
        </w:rPr>
        <w:t>研討會論文</w:t>
      </w:r>
      <w:r w:rsidR="00362147" w:rsidRPr="00362147">
        <w:rPr>
          <w:rFonts w:ascii="Times New Roman" w:eastAsia="標楷體" w:hAnsi="Times New Roman" w:cs="Times New Roman"/>
          <w:lang w:eastAsia="zh-TW"/>
        </w:rPr>
        <w:t>Conference Papers</w:t>
      </w:r>
    </w:p>
    <w:p w14:paraId="70AF5DF7" w14:textId="77777777" w:rsidR="00B628F7" w:rsidRPr="00B628F7" w:rsidRDefault="00B628F7" w:rsidP="003B6BB6">
      <w:pPr>
        <w:widowControl w:val="0"/>
        <w:numPr>
          <w:ilvl w:val="0"/>
          <w:numId w:val="16"/>
        </w:numPr>
        <w:tabs>
          <w:tab w:val="clear" w:pos="1047"/>
          <w:tab w:val="left" w:pos="7090"/>
        </w:tabs>
        <w:snapToGrid w:val="0"/>
        <w:spacing w:before="120" w:after="0" w:line="240" w:lineRule="auto"/>
        <w:ind w:left="851" w:hanging="284"/>
        <w:jc w:val="both"/>
        <w:rPr>
          <w:rFonts w:ascii="Times New Roman" w:eastAsia="標楷體" w:hAnsi="Times New Roman" w:cs="Times New Roman"/>
        </w:rPr>
      </w:pPr>
      <w:r w:rsidRPr="00B628F7">
        <w:rPr>
          <w:rFonts w:ascii="Times New Roman" w:eastAsia="標楷體" w:hAnsi="Times New Roman" w:cs="Times New Roman"/>
          <w:b/>
        </w:rPr>
        <w:t xml:space="preserve">Jane S.C. Liu, </w:t>
      </w:r>
      <w:proofErr w:type="spellStart"/>
      <w:r w:rsidRPr="00B628F7">
        <w:rPr>
          <w:rFonts w:ascii="Times New Roman" w:eastAsia="標楷體" w:hAnsi="Times New Roman" w:cs="Times New Roman"/>
          <w:bCs/>
        </w:rPr>
        <w:t>Kuan</w:t>
      </w:r>
      <w:proofErr w:type="spellEnd"/>
      <w:r w:rsidRPr="00B628F7">
        <w:rPr>
          <w:rFonts w:ascii="Times New Roman" w:eastAsia="標楷體" w:hAnsi="Times New Roman" w:cs="Times New Roman"/>
          <w:bCs/>
        </w:rPr>
        <w:t xml:space="preserve">-Yin Lee and Nguyen </w:t>
      </w:r>
      <w:proofErr w:type="spellStart"/>
      <w:r w:rsidRPr="00B628F7">
        <w:rPr>
          <w:rFonts w:ascii="Times New Roman" w:eastAsia="標楷體" w:hAnsi="Times New Roman" w:cs="Times New Roman"/>
          <w:bCs/>
        </w:rPr>
        <w:t>Thi</w:t>
      </w:r>
      <w:proofErr w:type="spellEnd"/>
      <w:r w:rsidRPr="00B628F7">
        <w:rPr>
          <w:rFonts w:ascii="Times New Roman" w:eastAsia="標楷體" w:hAnsi="Times New Roman" w:cs="Times New Roman"/>
          <w:bCs/>
        </w:rPr>
        <w:t xml:space="preserve"> Thao Van,</w:t>
      </w:r>
      <w:r w:rsidRPr="00B628F7">
        <w:rPr>
          <w:rFonts w:ascii="Times New Roman" w:eastAsia="標楷體" w:hAnsi="Times New Roman" w:cs="Times New Roman"/>
        </w:rPr>
        <w:t xml:space="preserve"> " Exploring the effects of social- and personal-based comparisons and seif-presentation from conspicuous consumption theory," 4TH International Conference on Social Sciences and Intelligence Management (SSIM 2024), Taichung, Taiwan, Dec. 20-22, 2024.</w:t>
      </w:r>
    </w:p>
    <w:p w14:paraId="12B4CA50" w14:textId="77777777" w:rsidR="00B628F7" w:rsidRPr="00B628F7" w:rsidRDefault="00B628F7" w:rsidP="003B6BB6">
      <w:pPr>
        <w:widowControl w:val="0"/>
        <w:numPr>
          <w:ilvl w:val="0"/>
          <w:numId w:val="16"/>
        </w:numPr>
        <w:tabs>
          <w:tab w:val="clear" w:pos="1047"/>
          <w:tab w:val="left" w:pos="7090"/>
        </w:tabs>
        <w:snapToGrid w:val="0"/>
        <w:spacing w:before="120" w:after="0" w:line="240" w:lineRule="auto"/>
        <w:ind w:left="851" w:hanging="284"/>
        <w:jc w:val="both"/>
        <w:rPr>
          <w:rFonts w:ascii="Times New Roman" w:eastAsia="標楷體" w:hAnsi="Times New Roman" w:cs="Times New Roman"/>
        </w:rPr>
      </w:pPr>
      <w:proofErr w:type="spellStart"/>
      <w:r w:rsidRPr="00B628F7">
        <w:rPr>
          <w:rFonts w:ascii="Times New Roman" w:eastAsia="標楷體" w:hAnsi="Times New Roman" w:cs="Times New Roman"/>
          <w:b/>
          <w:bCs/>
        </w:rPr>
        <w:t>Su-Chuan</w:t>
      </w:r>
      <w:proofErr w:type="spellEnd"/>
      <w:r w:rsidRPr="00B628F7">
        <w:rPr>
          <w:rFonts w:ascii="Times New Roman" w:eastAsia="標楷體" w:hAnsi="Times New Roman" w:cs="Times New Roman"/>
          <w:b/>
          <w:bCs/>
        </w:rPr>
        <w:t xml:space="preserve"> Liu</w:t>
      </w:r>
      <w:r w:rsidRPr="00B628F7">
        <w:rPr>
          <w:rFonts w:ascii="Times New Roman" w:eastAsia="標楷體" w:hAnsi="Times New Roman" w:cs="Times New Roman"/>
        </w:rPr>
        <w:t xml:space="preserve">, Adin </w:t>
      </w:r>
      <w:proofErr w:type="spellStart"/>
      <w:r w:rsidRPr="00B628F7">
        <w:rPr>
          <w:rFonts w:ascii="Times New Roman" w:eastAsia="標楷體" w:hAnsi="Times New Roman" w:cs="Times New Roman"/>
        </w:rPr>
        <w:t>Gustina</w:t>
      </w:r>
      <w:proofErr w:type="spellEnd"/>
      <w:r w:rsidRPr="00B628F7">
        <w:rPr>
          <w:rFonts w:ascii="Times New Roman" w:eastAsia="標楷體" w:hAnsi="Times New Roman" w:cs="Times New Roman"/>
        </w:rPr>
        <w:t xml:space="preserve">, Muhammad Fuad, “AI Awareness, Academic Resilience, and Career Readiness: Exploring the Dark Side of AI in Academic Background,” 4TH International Conference on Social Sciences and Intelligence Management (SSIM 2024), Taichung, Taiwan, Dec. 20-22, 2024. </w:t>
      </w:r>
    </w:p>
    <w:p w14:paraId="3CC22306" w14:textId="0068E733" w:rsidR="00362147" w:rsidRDefault="00B628F7" w:rsidP="003B6BB6">
      <w:pPr>
        <w:widowControl w:val="0"/>
        <w:numPr>
          <w:ilvl w:val="0"/>
          <w:numId w:val="16"/>
        </w:numPr>
        <w:tabs>
          <w:tab w:val="clear" w:pos="1047"/>
          <w:tab w:val="left" w:pos="7090"/>
        </w:tabs>
        <w:snapToGrid w:val="0"/>
        <w:spacing w:before="120" w:after="0" w:line="240" w:lineRule="auto"/>
        <w:ind w:left="851" w:hanging="284"/>
        <w:jc w:val="both"/>
        <w:rPr>
          <w:rFonts w:ascii="Times New Roman" w:eastAsia="標楷體" w:hAnsi="Times New Roman" w:cs="Times New Roman"/>
          <w:lang w:eastAsia="zh-TW"/>
        </w:rPr>
      </w:pPr>
      <w:r w:rsidRPr="00B628F7">
        <w:rPr>
          <w:rFonts w:ascii="Times New Roman" w:eastAsia="標楷體" w:hAnsi="Times New Roman" w:cs="Times New Roman"/>
          <w:b/>
          <w:bCs/>
          <w:lang w:eastAsia="zh-TW"/>
        </w:rPr>
        <w:t>劉素娟</w:t>
      </w:r>
      <w:r w:rsidRPr="00B628F7">
        <w:rPr>
          <w:rFonts w:ascii="Times New Roman" w:eastAsia="標楷體" w:hAnsi="Times New Roman" w:cs="Times New Roman"/>
          <w:b/>
          <w:bCs/>
          <w:lang w:eastAsia="zh-TW"/>
        </w:rPr>
        <w:t xml:space="preserve">, </w:t>
      </w:r>
      <w:r w:rsidRPr="00B628F7">
        <w:rPr>
          <w:rFonts w:ascii="Times New Roman" w:eastAsia="標楷體" w:hAnsi="Times New Roman" w:cs="Times New Roman"/>
          <w:lang w:eastAsia="zh-TW"/>
        </w:rPr>
        <w:t>簡嘉辰</w:t>
      </w:r>
      <w:r w:rsidRPr="00B628F7">
        <w:rPr>
          <w:rFonts w:ascii="Times New Roman" w:eastAsia="標楷體" w:hAnsi="Times New Roman" w:cs="Times New Roman"/>
          <w:lang w:eastAsia="zh-TW"/>
        </w:rPr>
        <w:t>, “</w:t>
      </w:r>
      <w:r w:rsidRPr="00B628F7">
        <w:rPr>
          <w:rFonts w:ascii="Times New Roman" w:eastAsia="標楷體" w:hAnsi="Times New Roman" w:cs="Times New Roman"/>
          <w:lang w:eastAsia="zh-TW"/>
        </w:rPr>
        <w:t>消費者對變頻冷卻系統選購行為之分析</w:t>
      </w:r>
      <w:r w:rsidRPr="00B628F7">
        <w:rPr>
          <w:rFonts w:ascii="Times New Roman" w:eastAsia="標楷體" w:hAnsi="Times New Roman" w:cs="Times New Roman"/>
          <w:lang w:eastAsia="zh-TW"/>
        </w:rPr>
        <w:t>,” 2025</w:t>
      </w:r>
      <w:r w:rsidRPr="00B628F7">
        <w:rPr>
          <w:rFonts w:ascii="Times New Roman" w:eastAsia="標楷體" w:hAnsi="Times New Roman" w:cs="Times New Roman"/>
          <w:lang w:eastAsia="zh-TW"/>
        </w:rPr>
        <w:t>年</w:t>
      </w:r>
      <w:r w:rsidRPr="00B628F7">
        <w:rPr>
          <w:rFonts w:ascii="Times New Roman" w:eastAsia="標楷體" w:hAnsi="Times New Roman" w:cs="Times New Roman"/>
          <w:lang w:eastAsia="zh-TW"/>
        </w:rPr>
        <w:t>TIIBS</w:t>
      </w:r>
      <w:proofErr w:type="gramStart"/>
      <w:r w:rsidRPr="00B628F7">
        <w:rPr>
          <w:rFonts w:ascii="Times New Roman" w:eastAsia="標楷體" w:hAnsi="Times New Roman" w:cs="Times New Roman"/>
          <w:lang w:eastAsia="zh-TW"/>
        </w:rPr>
        <w:t>第十四屆商學</w:t>
      </w:r>
      <w:proofErr w:type="gramEnd"/>
      <w:r w:rsidRPr="00B628F7">
        <w:rPr>
          <w:rFonts w:ascii="Times New Roman" w:eastAsia="標楷體" w:hAnsi="Times New Roman" w:cs="Times New Roman"/>
          <w:lang w:eastAsia="zh-TW"/>
        </w:rPr>
        <w:t>與管理學術研討會，中華民國多國籍企業研究學會</w:t>
      </w:r>
      <w:r w:rsidRPr="00B628F7">
        <w:rPr>
          <w:rFonts w:ascii="Times New Roman" w:eastAsia="標楷體" w:hAnsi="Times New Roman" w:cs="Times New Roman"/>
          <w:lang w:eastAsia="zh-TW"/>
        </w:rPr>
        <w:t>, 2025</w:t>
      </w:r>
      <w:r w:rsidRPr="00B628F7">
        <w:rPr>
          <w:rFonts w:ascii="Times New Roman" w:eastAsia="標楷體" w:hAnsi="Times New Roman" w:cs="Times New Roman"/>
          <w:lang w:eastAsia="zh-TW"/>
        </w:rPr>
        <w:t>年</w:t>
      </w:r>
      <w:r w:rsidRPr="00B628F7">
        <w:rPr>
          <w:rFonts w:ascii="Times New Roman" w:eastAsia="標楷體" w:hAnsi="Times New Roman" w:cs="Times New Roman"/>
          <w:lang w:eastAsia="zh-TW"/>
        </w:rPr>
        <w:t>5</w:t>
      </w:r>
      <w:r w:rsidRPr="00B628F7">
        <w:rPr>
          <w:rFonts w:ascii="Times New Roman" w:eastAsia="標楷體" w:hAnsi="Times New Roman" w:cs="Times New Roman"/>
          <w:lang w:eastAsia="zh-TW"/>
        </w:rPr>
        <w:t>月</w:t>
      </w:r>
      <w:r w:rsidRPr="00B628F7">
        <w:rPr>
          <w:rFonts w:ascii="Times New Roman" w:eastAsia="標楷體" w:hAnsi="Times New Roman" w:cs="Times New Roman"/>
          <w:lang w:eastAsia="zh-TW"/>
        </w:rPr>
        <w:t>9</w:t>
      </w:r>
      <w:r w:rsidRPr="00B628F7">
        <w:rPr>
          <w:rFonts w:ascii="Times New Roman" w:eastAsia="標楷體" w:hAnsi="Times New Roman" w:cs="Times New Roman"/>
          <w:lang w:eastAsia="zh-TW"/>
        </w:rPr>
        <w:t>日</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台北市。</w:t>
      </w:r>
    </w:p>
    <w:p w14:paraId="2DED3722" w14:textId="7AEE47FA" w:rsidR="00B628F7" w:rsidRPr="00B628F7" w:rsidRDefault="00362147" w:rsidP="00362147">
      <w:pPr>
        <w:rPr>
          <w:rFonts w:ascii="Times New Roman" w:eastAsia="標楷體" w:hAnsi="Times New Roman" w:cs="Times New Roman"/>
          <w:lang w:eastAsia="zh-TW"/>
        </w:rPr>
      </w:pPr>
      <w:r>
        <w:rPr>
          <w:rFonts w:ascii="Times New Roman" w:eastAsia="標楷體" w:hAnsi="Times New Roman" w:cs="Times New Roman"/>
          <w:lang w:eastAsia="zh-TW"/>
        </w:rPr>
        <w:br w:type="page"/>
      </w:r>
    </w:p>
    <w:p w14:paraId="26F52AAF" w14:textId="77777777" w:rsidR="00362147" w:rsidRPr="00362147" w:rsidRDefault="00B628F7" w:rsidP="00362147">
      <w:pPr>
        <w:pStyle w:val="21"/>
        <w:numPr>
          <w:ilvl w:val="0"/>
          <w:numId w:val="35"/>
        </w:numPr>
        <w:ind w:left="284" w:hanging="197"/>
        <w:rPr>
          <w:rFonts w:ascii="Times New Roman" w:eastAsia="標楷體" w:hAnsi="Times New Roman" w:cs="Times New Roman"/>
          <w:lang w:eastAsia="zh-TW"/>
        </w:rPr>
      </w:pPr>
      <w:r w:rsidRPr="00362147">
        <w:rPr>
          <w:rFonts w:ascii="Times New Roman" w:eastAsia="標楷體" w:hAnsi="Times New Roman" w:cs="Times New Roman"/>
          <w:lang w:eastAsia="zh-TW"/>
        </w:rPr>
        <w:lastRenderedPageBreak/>
        <w:t>歷次升等代表作（講師／助理教授／副教授）</w:t>
      </w:r>
      <w:r w:rsidR="00362147" w:rsidRPr="00362147">
        <w:rPr>
          <w:rFonts w:ascii="Times New Roman" w:eastAsia="標楷體" w:hAnsi="Times New Roman" w:cs="Times New Roman"/>
          <w:lang w:eastAsia="zh-TW"/>
        </w:rPr>
        <w:t>Representative Works for</w:t>
      </w:r>
      <w:r w:rsidR="00362147">
        <w:t xml:space="preserve"> </w:t>
      </w:r>
      <w:r w:rsidR="00362147" w:rsidRPr="00362147">
        <w:rPr>
          <w:rFonts w:ascii="Times New Roman" w:eastAsia="標楷體" w:hAnsi="Times New Roman" w:cs="Times New Roman"/>
          <w:lang w:eastAsia="zh-TW"/>
        </w:rPr>
        <w:t>Promotion (Lecturer / Assistant Professor / Associate Professor)</w:t>
      </w:r>
    </w:p>
    <w:p w14:paraId="1D5DFD2C" w14:textId="62C06C54" w:rsidR="00B628F7" w:rsidRDefault="00B628F7" w:rsidP="003B6BB6">
      <w:pPr>
        <w:pStyle w:val="a0"/>
        <w:tabs>
          <w:tab w:val="clear" w:pos="360"/>
        </w:tabs>
        <w:ind w:left="426" w:hanging="142"/>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講師（民國</w:t>
      </w:r>
      <w:r w:rsidRPr="00B628F7">
        <w:rPr>
          <w:rFonts w:ascii="Times New Roman" w:eastAsia="標楷體" w:hAnsi="Times New Roman" w:cs="Times New Roman"/>
          <w:lang w:eastAsia="zh-TW"/>
        </w:rPr>
        <w:t>83</w:t>
      </w:r>
      <w:r w:rsidRPr="00B628F7">
        <w:rPr>
          <w:rFonts w:ascii="Times New Roman" w:eastAsia="標楷體" w:hAnsi="Times New Roman" w:cs="Times New Roman"/>
          <w:lang w:eastAsia="zh-TW"/>
        </w:rPr>
        <w:t>年</w:t>
      </w:r>
      <w:r w:rsidRPr="00B628F7">
        <w:rPr>
          <w:rFonts w:ascii="Times New Roman" w:eastAsia="標楷體" w:hAnsi="Times New Roman" w:cs="Times New Roman"/>
          <w:lang w:eastAsia="zh-TW"/>
        </w:rPr>
        <w:t>4</w:t>
      </w:r>
      <w:r w:rsidRPr="00B628F7">
        <w:rPr>
          <w:rFonts w:ascii="Times New Roman" w:eastAsia="標楷體" w:hAnsi="Times New Roman" w:cs="Times New Roman"/>
          <w:lang w:eastAsia="zh-TW"/>
        </w:rPr>
        <w:t>月）：〈勞工「人際關係網路」對組織影響的研究</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以某清潔公司之清潔工人為例〉</w:t>
      </w:r>
    </w:p>
    <w:p w14:paraId="317B1B95" w14:textId="2C7853BA" w:rsidR="00362147" w:rsidRPr="00362147" w:rsidRDefault="00362147" w:rsidP="003B6BB6">
      <w:pPr>
        <w:pStyle w:val="a0"/>
        <w:numPr>
          <w:ilvl w:val="0"/>
          <w:numId w:val="0"/>
        </w:numPr>
        <w:ind w:left="360"/>
        <w:jc w:val="both"/>
        <w:rPr>
          <w:rFonts w:ascii="Times New Roman" w:hAnsi="Times New Roman" w:cs="Times New Roman"/>
        </w:rPr>
      </w:pPr>
      <w:r w:rsidRPr="00362147">
        <w:rPr>
          <w:rStyle w:val="af8"/>
          <w:rFonts w:ascii="Times New Roman" w:hAnsi="Times New Roman" w:cs="Times New Roman"/>
        </w:rPr>
        <w:t>Lecturer (Apr 1994):</w:t>
      </w:r>
      <w:r w:rsidRPr="00362147">
        <w:rPr>
          <w:rFonts w:ascii="Times New Roman" w:hAnsi="Times New Roman" w:cs="Times New Roman"/>
        </w:rPr>
        <w:t xml:space="preserve"> “A Study on the Organizational Effects of Workers’ ‘Interpersonal Network’—Evidence from Cleaners in a Cleaning Company.” </w:t>
      </w:r>
    </w:p>
    <w:p w14:paraId="39C654FB" w14:textId="4ECC3F3A" w:rsidR="00B628F7" w:rsidRDefault="00B628F7" w:rsidP="003B6BB6">
      <w:pPr>
        <w:pStyle w:val="a0"/>
        <w:tabs>
          <w:tab w:val="clear" w:pos="360"/>
        </w:tabs>
        <w:ind w:left="426" w:hanging="142"/>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助理教授（民國</w:t>
      </w:r>
      <w:r w:rsidRPr="00B628F7">
        <w:rPr>
          <w:rFonts w:ascii="Times New Roman" w:eastAsia="標楷體" w:hAnsi="Times New Roman" w:cs="Times New Roman"/>
          <w:lang w:eastAsia="zh-TW"/>
        </w:rPr>
        <w:t>100</w:t>
      </w:r>
      <w:r w:rsidRPr="00B628F7">
        <w:rPr>
          <w:rFonts w:ascii="Times New Roman" w:eastAsia="標楷體" w:hAnsi="Times New Roman" w:cs="Times New Roman"/>
          <w:lang w:eastAsia="zh-TW"/>
        </w:rPr>
        <w:t>年</w:t>
      </w:r>
      <w:r w:rsidRPr="00B628F7">
        <w:rPr>
          <w:rFonts w:ascii="Times New Roman" w:eastAsia="標楷體" w:hAnsi="Times New Roman" w:cs="Times New Roman"/>
          <w:lang w:eastAsia="zh-TW"/>
        </w:rPr>
        <w:t>5</w:t>
      </w:r>
      <w:r w:rsidRPr="00B628F7">
        <w:rPr>
          <w:rFonts w:ascii="Times New Roman" w:eastAsia="標楷體" w:hAnsi="Times New Roman" w:cs="Times New Roman"/>
          <w:lang w:eastAsia="zh-TW"/>
        </w:rPr>
        <w:t>月）：〈大學育成中心培育專案全過程整合管理方法研究〉</w:t>
      </w:r>
    </w:p>
    <w:p w14:paraId="6CFC4436" w14:textId="1F30C570" w:rsidR="00362147" w:rsidRPr="00362147" w:rsidRDefault="00362147" w:rsidP="003B6BB6">
      <w:pPr>
        <w:pStyle w:val="a0"/>
        <w:numPr>
          <w:ilvl w:val="0"/>
          <w:numId w:val="0"/>
        </w:numPr>
        <w:ind w:left="360"/>
        <w:jc w:val="both"/>
        <w:rPr>
          <w:rFonts w:ascii="Times New Roman" w:hAnsi="Times New Roman" w:cs="Times New Roman"/>
        </w:rPr>
      </w:pPr>
      <w:r w:rsidRPr="00362147">
        <w:rPr>
          <w:rFonts w:ascii="Times New Roman" w:hAnsi="Times New Roman" w:cs="Times New Roman"/>
        </w:rPr>
        <w:t>Assistant</w:t>
      </w:r>
      <w:r w:rsidRPr="00362147">
        <w:rPr>
          <w:rFonts w:ascii="Times New Roman" w:hAnsi="Times New Roman" w:cs="Times New Roman"/>
          <w:b/>
          <w:bCs/>
        </w:rPr>
        <w:t xml:space="preserve"> Professor (May 2011):</w:t>
      </w:r>
      <w:r w:rsidRPr="00362147">
        <w:rPr>
          <w:rFonts w:ascii="Times New Roman" w:hAnsi="Times New Roman" w:cs="Times New Roman"/>
        </w:rPr>
        <w:t xml:space="preserve"> “An Integrated Project Management Method for the Full Lifecycle of University Incubator Coaching Projects.” </w:t>
      </w:r>
    </w:p>
    <w:p w14:paraId="08B6EC6A" w14:textId="0CA285D1" w:rsidR="00B628F7" w:rsidRDefault="00B628F7" w:rsidP="003B6BB6">
      <w:pPr>
        <w:pStyle w:val="a0"/>
        <w:tabs>
          <w:tab w:val="clear" w:pos="360"/>
        </w:tabs>
        <w:ind w:left="426" w:hanging="142"/>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副教授（民國</w:t>
      </w:r>
      <w:r w:rsidRPr="00B628F7">
        <w:rPr>
          <w:rFonts w:ascii="Times New Roman" w:eastAsia="標楷體" w:hAnsi="Times New Roman" w:cs="Times New Roman"/>
          <w:lang w:eastAsia="zh-TW"/>
        </w:rPr>
        <w:t>108</w:t>
      </w:r>
      <w:r w:rsidRPr="00B628F7">
        <w:rPr>
          <w:rFonts w:ascii="Times New Roman" w:eastAsia="標楷體" w:hAnsi="Times New Roman" w:cs="Times New Roman"/>
          <w:lang w:eastAsia="zh-TW"/>
        </w:rPr>
        <w:t>年</w:t>
      </w:r>
      <w:r w:rsidRPr="00B628F7">
        <w:rPr>
          <w:rFonts w:ascii="Times New Roman" w:eastAsia="標楷體" w:hAnsi="Times New Roman" w:cs="Times New Roman"/>
          <w:lang w:eastAsia="zh-TW"/>
        </w:rPr>
        <w:t>8</w:t>
      </w:r>
      <w:r w:rsidRPr="00B628F7">
        <w:rPr>
          <w:rFonts w:ascii="Times New Roman" w:eastAsia="標楷體" w:hAnsi="Times New Roman" w:cs="Times New Roman"/>
          <w:lang w:eastAsia="zh-TW"/>
        </w:rPr>
        <w:t>月）：〈社會企業投資之評估架構設計〉</w:t>
      </w:r>
    </w:p>
    <w:p w14:paraId="173527A2" w14:textId="2D131C60" w:rsidR="00362147" w:rsidRPr="00B628F7" w:rsidRDefault="00362147" w:rsidP="003B6BB6">
      <w:pPr>
        <w:pStyle w:val="a0"/>
        <w:numPr>
          <w:ilvl w:val="0"/>
          <w:numId w:val="0"/>
        </w:numPr>
        <w:ind w:left="360"/>
        <w:jc w:val="both"/>
        <w:rPr>
          <w:rFonts w:ascii="Times New Roman" w:eastAsia="標楷體" w:hAnsi="Times New Roman" w:cs="Times New Roman"/>
          <w:lang w:eastAsia="zh-TW"/>
        </w:rPr>
      </w:pPr>
      <w:r w:rsidRPr="00362147">
        <w:rPr>
          <w:rFonts w:ascii="Times New Roman" w:hAnsi="Times New Roman" w:cs="Times New Roman"/>
          <w:b/>
          <w:bCs/>
        </w:rPr>
        <w:t>Associate Professor (Aug 2019):</w:t>
      </w:r>
      <w:r w:rsidRPr="00362147">
        <w:rPr>
          <w:rFonts w:ascii="Times New Roman" w:hAnsi="Times New Roman" w:cs="Times New Roman"/>
        </w:rPr>
        <w:t xml:space="preserve"> “Designing an Evaluation Framework for Social Enterprise Investment.” </w:t>
      </w:r>
    </w:p>
    <w:p w14:paraId="1CC7BE1F" w14:textId="4271568B" w:rsidR="00B628F7" w:rsidRPr="00B628F7" w:rsidRDefault="00B628F7" w:rsidP="009F7F38">
      <w:pPr>
        <w:pStyle w:val="21"/>
        <w:numPr>
          <w:ilvl w:val="0"/>
          <w:numId w:val="35"/>
        </w:numPr>
        <w:ind w:left="284" w:hanging="197"/>
        <w:rPr>
          <w:rFonts w:ascii="Times New Roman" w:eastAsia="標楷體" w:hAnsi="Times New Roman" w:cs="Times New Roman"/>
          <w:lang w:eastAsia="zh-TW"/>
        </w:rPr>
      </w:pPr>
      <w:r w:rsidRPr="00B628F7">
        <w:rPr>
          <w:rFonts w:ascii="Times New Roman" w:eastAsia="標楷體" w:hAnsi="Times New Roman" w:cs="Times New Roman"/>
          <w:lang w:eastAsia="zh-TW"/>
        </w:rPr>
        <w:t>教育部計畫</w:t>
      </w:r>
      <w:r w:rsidR="00362147" w:rsidRPr="00362147">
        <w:rPr>
          <w:rFonts w:ascii="Times New Roman" w:eastAsia="標楷體" w:hAnsi="Times New Roman" w:cs="Times New Roman"/>
          <w:lang w:eastAsia="zh-TW"/>
        </w:rPr>
        <w:t xml:space="preserve">Projects Funded by </w:t>
      </w:r>
      <w:r w:rsidR="00362147">
        <w:rPr>
          <w:rFonts w:ascii="Times New Roman" w:eastAsia="標楷體" w:hAnsi="Times New Roman" w:cs="Times New Roman" w:hint="eastAsia"/>
          <w:lang w:eastAsia="zh-TW"/>
        </w:rPr>
        <w:t>MOE</w:t>
      </w:r>
    </w:p>
    <w:p w14:paraId="35D55B84" w14:textId="77777777" w:rsidR="00B628F7" w:rsidRPr="00B628F7" w:rsidRDefault="00B628F7" w:rsidP="00B628F7">
      <w:pPr>
        <w:widowControl w:val="0"/>
        <w:numPr>
          <w:ilvl w:val="0"/>
          <w:numId w:val="14"/>
        </w:numPr>
        <w:tabs>
          <w:tab w:val="clear" w:pos="1047"/>
          <w:tab w:val="left" w:pos="6645"/>
        </w:tabs>
        <w:snapToGrid w:val="0"/>
        <w:spacing w:before="120" w:after="0" w:line="360" w:lineRule="exact"/>
        <w:ind w:left="567" w:hanging="283"/>
        <w:jc w:val="both"/>
        <w:rPr>
          <w:rFonts w:ascii="Times New Roman" w:eastAsia="標楷體" w:hAnsi="Times New Roman" w:cs="Times New Roman"/>
          <w:iCs/>
          <w:lang w:eastAsia="zh-TW"/>
        </w:rPr>
      </w:pPr>
      <w:proofErr w:type="gramStart"/>
      <w:r w:rsidRPr="00B628F7">
        <w:rPr>
          <w:rFonts w:ascii="Times New Roman" w:eastAsia="標楷體" w:hAnsi="Times New Roman" w:cs="Times New Roman"/>
          <w:iCs/>
          <w:lang w:eastAsia="zh-TW"/>
        </w:rPr>
        <w:t>112</w:t>
      </w:r>
      <w:proofErr w:type="gramEnd"/>
      <w:r w:rsidRPr="00B628F7">
        <w:rPr>
          <w:rFonts w:ascii="Times New Roman" w:eastAsia="標楷體" w:hAnsi="Times New Roman" w:cs="Times New Roman"/>
          <w:iCs/>
          <w:lang w:eastAsia="zh-TW"/>
        </w:rPr>
        <w:t>年度「</w:t>
      </w:r>
      <w:r w:rsidRPr="00B628F7">
        <w:rPr>
          <w:rFonts w:ascii="Times New Roman" w:eastAsia="標楷體" w:hAnsi="Times New Roman" w:cs="Times New Roman"/>
          <w:iCs/>
          <w:lang w:eastAsia="zh-TW"/>
        </w:rPr>
        <w:t>U-</w:t>
      </w:r>
      <w:r w:rsidRPr="00B628F7">
        <w:rPr>
          <w:rFonts w:ascii="Times New Roman" w:eastAsia="標楷體" w:hAnsi="Times New Roman" w:cs="Times New Roman"/>
          <w:lang w:eastAsia="zh-TW"/>
        </w:rPr>
        <w:t>start</w:t>
      </w:r>
      <w:r w:rsidRPr="00B628F7">
        <w:rPr>
          <w:rFonts w:ascii="Times New Roman" w:eastAsia="標楷體" w:hAnsi="Times New Roman" w:cs="Times New Roman"/>
          <w:iCs/>
          <w:lang w:eastAsia="zh-TW"/>
        </w:rPr>
        <w:t>創新創業計畫」，計畫主持人，</w:t>
      </w:r>
      <w:r w:rsidRPr="00B628F7">
        <w:rPr>
          <w:rFonts w:ascii="Times New Roman" w:eastAsia="標楷體" w:hAnsi="Times New Roman" w:cs="Times New Roman"/>
          <w:iCs/>
          <w:lang w:eastAsia="zh-TW"/>
        </w:rPr>
        <w:t>112.05.01 ~ 112.10.31</w:t>
      </w:r>
      <w:r w:rsidRPr="00B628F7">
        <w:rPr>
          <w:rFonts w:ascii="Times New Roman" w:eastAsia="標楷體" w:hAnsi="Times New Roman" w:cs="Times New Roman"/>
          <w:lang w:eastAsia="zh-TW"/>
        </w:rPr>
        <w:t>，經費</w:t>
      </w:r>
      <w:r w:rsidRPr="00B628F7">
        <w:rPr>
          <w:rFonts w:ascii="Times New Roman" w:eastAsia="標楷體" w:hAnsi="Times New Roman" w:cs="Times New Roman"/>
          <w:lang w:eastAsia="zh-TW"/>
        </w:rPr>
        <w:t>500,000</w:t>
      </w:r>
      <w:r w:rsidRPr="00B628F7">
        <w:rPr>
          <w:rFonts w:ascii="Times New Roman" w:eastAsia="標楷體" w:hAnsi="Times New Roman" w:cs="Times New Roman"/>
          <w:iCs/>
          <w:lang w:eastAsia="zh-TW"/>
        </w:rPr>
        <w:t>。</w:t>
      </w:r>
    </w:p>
    <w:p w14:paraId="5524AFE4" w14:textId="77777777" w:rsidR="00B628F7" w:rsidRPr="00B628F7" w:rsidRDefault="00B628F7" w:rsidP="00B628F7">
      <w:pPr>
        <w:widowControl w:val="0"/>
        <w:numPr>
          <w:ilvl w:val="0"/>
          <w:numId w:val="14"/>
        </w:numPr>
        <w:tabs>
          <w:tab w:val="clear" w:pos="1047"/>
          <w:tab w:val="left" w:pos="6645"/>
        </w:tabs>
        <w:snapToGrid w:val="0"/>
        <w:spacing w:before="120" w:after="0" w:line="360" w:lineRule="exact"/>
        <w:ind w:left="567" w:hanging="283"/>
        <w:jc w:val="both"/>
        <w:rPr>
          <w:rFonts w:ascii="Times New Roman" w:eastAsia="標楷體" w:hAnsi="Times New Roman" w:cs="Times New Roman"/>
          <w:iCs/>
          <w:lang w:eastAsia="zh-TW"/>
        </w:rPr>
      </w:pPr>
      <w:proofErr w:type="gramStart"/>
      <w:r w:rsidRPr="00B628F7">
        <w:rPr>
          <w:rFonts w:ascii="Times New Roman" w:eastAsia="標楷體" w:hAnsi="Times New Roman" w:cs="Times New Roman"/>
          <w:iCs/>
          <w:lang w:eastAsia="zh-TW"/>
        </w:rPr>
        <w:t>111</w:t>
      </w:r>
      <w:bookmarkStart w:id="0" w:name="_Hlk206671787"/>
      <w:proofErr w:type="gramEnd"/>
      <w:r w:rsidRPr="00B628F7">
        <w:rPr>
          <w:rFonts w:ascii="Times New Roman" w:eastAsia="標楷體" w:hAnsi="Times New Roman" w:cs="Times New Roman"/>
          <w:iCs/>
          <w:lang w:eastAsia="zh-TW"/>
        </w:rPr>
        <w:t>年度大專校院推動創新創業教育計畫</w:t>
      </w:r>
      <w:bookmarkEnd w:id="0"/>
      <w:r w:rsidRPr="00B628F7">
        <w:rPr>
          <w:rFonts w:ascii="Times New Roman" w:eastAsia="標楷體" w:hAnsi="Times New Roman" w:cs="Times New Roman"/>
          <w:iCs/>
          <w:lang w:eastAsia="zh-TW"/>
        </w:rPr>
        <w:t>(2</w:t>
      </w:r>
      <w:r w:rsidRPr="00B628F7">
        <w:rPr>
          <w:rFonts w:ascii="Times New Roman" w:eastAsia="標楷體" w:hAnsi="Times New Roman" w:cs="Times New Roman"/>
          <w:iCs/>
          <w:lang w:eastAsia="zh-TW"/>
        </w:rPr>
        <w:t>年期</w:t>
      </w:r>
      <w:r w:rsidRPr="00B628F7">
        <w:rPr>
          <w:rFonts w:ascii="Times New Roman" w:eastAsia="標楷體" w:hAnsi="Times New Roman" w:cs="Times New Roman"/>
          <w:iCs/>
          <w:lang w:eastAsia="zh-TW"/>
        </w:rPr>
        <w:t>)</w:t>
      </w:r>
      <w:r w:rsidRPr="00B628F7">
        <w:rPr>
          <w:rFonts w:ascii="Times New Roman" w:eastAsia="標楷體" w:hAnsi="Times New Roman" w:cs="Times New Roman"/>
          <w:iCs/>
          <w:lang w:eastAsia="zh-TW"/>
        </w:rPr>
        <w:t>，計畫主持人，</w:t>
      </w:r>
      <w:r w:rsidRPr="00B628F7">
        <w:rPr>
          <w:rFonts w:ascii="Times New Roman" w:eastAsia="標楷體" w:hAnsi="Times New Roman" w:cs="Times New Roman"/>
          <w:iCs/>
          <w:lang w:eastAsia="zh-TW"/>
        </w:rPr>
        <w:t xml:space="preserve">111.08.1 ~ </w:t>
      </w:r>
      <w:r w:rsidRPr="00B628F7">
        <w:rPr>
          <w:rFonts w:ascii="Times New Roman" w:eastAsia="標楷體" w:hAnsi="Times New Roman" w:cs="Times New Roman"/>
          <w:lang w:eastAsia="zh-TW"/>
        </w:rPr>
        <w:t>113</w:t>
      </w:r>
      <w:r w:rsidRPr="00B628F7">
        <w:rPr>
          <w:rFonts w:ascii="Times New Roman" w:eastAsia="標楷體" w:hAnsi="Times New Roman" w:cs="Times New Roman"/>
          <w:iCs/>
          <w:lang w:eastAsia="zh-TW"/>
        </w:rPr>
        <w:t>.7.</w:t>
      </w:r>
      <w:r w:rsidRPr="00B628F7">
        <w:rPr>
          <w:rFonts w:ascii="Times New Roman" w:eastAsia="標楷體" w:hAnsi="Times New Roman" w:cs="Times New Roman"/>
          <w:lang w:eastAsia="zh-TW"/>
        </w:rPr>
        <w:t>31</w:t>
      </w:r>
      <w:r w:rsidRPr="00B628F7">
        <w:rPr>
          <w:rFonts w:ascii="Times New Roman" w:eastAsia="標楷體" w:hAnsi="Times New Roman" w:cs="Times New Roman"/>
          <w:lang w:eastAsia="zh-TW"/>
        </w:rPr>
        <w:t>，經費</w:t>
      </w:r>
      <w:r w:rsidRPr="00B628F7">
        <w:rPr>
          <w:rFonts w:ascii="Times New Roman" w:eastAsia="標楷體" w:hAnsi="Times New Roman" w:cs="Times New Roman"/>
          <w:lang w:eastAsia="zh-TW"/>
        </w:rPr>
        <w:t>2,230,000(1Y)</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2,000,000(2Y)</w:t>
      </w:r>
      <w:r w:rsidRPr="00B628F7">
        <w:rPr>
          <w:rFonts w:ascii="Times New Roman" w:eastAsia="標楷體" w:hAnsi="Times New Roman" w:cs="Times New Roman"/>
          <w:iCs/>
          <w:lang w:eastAsia="zh-TW"/>
        </w:rPr>
        <w:t>。</w:t>
      </w:r>
    </w:p>
    <w:p w14:paraId="7B7CAEF7" w14:textId="312A989F" w:rsidR="00B628F7" w:rsidRPr="00B628F7" w:rsidRDefault="00B628F7" w:rsidP="00B628F7">
      <w:pPr>
        <w:widowControl w:val="0"/>
        <w:numPr>
          <w:ilvl w:val="0"/>
          <w:numId w:val="14"/>
        </w:numPr>
        <w:tabs>
          <w:tab w:val="clear" w:pos="1047"/>
          <w:tab w:val="left" w:pos="6645"/>
        </w:tabs>
        <w:snapToGrid w:val="0"/>
        <w:spacing w:before="120" w:after="0" w:line="360" w:lineRule="exact"/>
        <w:ind w:left="567" w:hanging="283"/>
        <w:jc w:val="both"/>
        <w:rPr>
          <w:rFonts w:ascii="Times New Roman" w:eastAsia="標楷體" w:hAnsi="Times New Roman" w:cs="Times New Roman"/>
          <w:iCs/>
          <w:lang w:eastAsia="zh-TW"/>
        </w:rPr>
      </w:pPr>
      <w:r w:rsidRPr="00B628F7">
        <w:rPr>
          <w:rFonts w:ascii="Times New Roman" w:eastAsia="標楷體" w:hAnsi="Times New Roman" w:cs="Times New Roman"/>
          <w:iCs/>
          <w:lang w:eastAsia="zh-TW"/>
        </w:rPr>
        <w:t>113</w:t>
      </w:r>
      <w:r w:rsidRPr="00B628F7">
        <w:rPr>
          <w:rFonts w:ascii="Times New Roman" w:eastAsia="標楷體" w:hAnsi="Times New Roman" w:cs="Times New Roman"/>
          <w:iCs/>
          <w:lang w:eastAsia="zh-TW"/>
        </w:rPr>
        <w:t>年度大專校院推動創新創業教育計畫，計畫主持人，</w:t>
      </w:r>
      <w:r w:rsidRPr="00B628F7">
        <w:rPr>
          <w:rFonts w:ascii="Times New Roman" w:eastAsia="標楷體" w:hAnsi="Times New Roman" w:cs="Times New Roman"/>
          <w:iCs/>
          <w:lang w:eastAsia="zh-TW"/>
        </w:rPr>
        <w:t>113.08.01~</w:t>
      </w:r>
      <w:r w:rsidRPr="00B628F7">
        <w:rPr>
          <w:rFonts w:ascii="Times New Roman" w:eastAsia="標楷體" w:hAnsi="Times New Roman" w:cs="Times New Roman"/>
          <w:lang w:eastAsia="zh-TW"/>
        </w:rPr>
        <w:t>114</w:t>
      </w:r>
      <w:r w:rsidRPr="00B628F7">
        <w:rPr>
          <w:rFonts w:ascii="Times New Roman" w:eastAsia="標楷體" w:hAnsi="Times New Roman" w:cs="Times New Roman"/>
          <w:iCs/>
          <w:lang w:eastAsia="zh-TW"/>
        </w:rPr>
        <w:t>.07.31</w:t>
      </w:r>
      <w:r w:rsidRPr="00B628F7">
        <w:rPr>
          <w:rFonts w:ascii="Times New Roman" w:eastAsia="標楷體" w:hAnsi="Times New Roman" w:cs="Times New Roman"/>
          <w:lang w:eastAsia="zh-TW"/>
        </w:rPr>
        <w:t>，經費</w:t>
      </w:r>
      <w:r w:rsidR="00547E69">
        <w:rPr>
          <w:rFonts w:ascii="Times New Roman" w:eastAsia="標楷體" w:hAnsi="Times New Roman" w:cs="Times New Roman" w:hint="eastAsia"/>
          <w:lang w:eastAsia="zh-TW"/>
        </w:rPr>
        <w:t xml:space="preserve">2,000,000(Y1)  </w:t>
      </w:r>
      <w:r w:rsidRPr="00B628F7">
        <w:rPr>
          <w:rFonts w:ascii="Times New Roman" w:eastAsia="標楷體" w:hAnsi="Times New Roman" w:cs="Times New Roman"/>
          <w:lang w:eastAsia="zh-TW"/>
        </w:rPr>
        <w:t>2,230,000</w:t>
      </w:r>
      <w:r w:rsidR="00547E69">
        <w:rPr>
          <w:rFonts w:ascii="Times New Roman" w:eastAsia="標楷體" w:hAnsi="Times New Roman" w:cs="Times New Roman" w:hint="eastAsia"/>
          <w:lang w:eastAsia="zh-TW"/>
        </w:rPr>
        <w:t>(Y2)</w:t>
      </w:r>
      <w:r w:rsidRPr="00B628F7">
        <w:rPr>
          <w:rFonts w:ascii="Times New Roman" w:eastAsia="標楷體" w:hAnsi="Times New Roman" w:cs="Times New Roman"/>
          <w:iCs/>
          <w:lang w:eastAsia="zh-TW"/>
        </w:rPr>
        <w:t>。</w:t>
      </w:r>
    </w:p>
    <w:p w14:paraId="79514492" w14:textId="77777777" w:rsidR="00B628F7" w:rsidRPr="00B628F7" w:rsidRDefault="00B628F7" w:rsidP="00B628F7">
      <w:pPr>
        <w:widowControl w:val="0"/>
        <w:numPr>
          <w:ilvl w:val="0"/>
          <w:numId w:val="14"/>
        </w:numPr>
        <w:tabs>
          <w:tab w:val="clear" w:pos="1047"/>
          <w:tab w:val="left" w:pos="6645"/>
        </w:tabs>
        <w:snapToGrid w:val="0"/>
        <w:spacing w:before="120" w:after="0" w:line="360" w:lineRule="exact"/>
        <w:ind w:left="567" w:hanging="283"/>
        <w:jc w:val="both"/>
        <w:rPr>
          <w:rFonts w:ascii="Times New Roman" w:eastAsia="標楷體" w:hAnsi="Times New Roman" w:cs="Times New Roman"/>
          <w:iCs/>
          <w:lang w:eastAsia="zh-TW"/>
        </w:rPr>
      </w:pPr>
      <w:proofErr w:type="gramStart"/>
      <w:r w:rsidRPr="00B628F7">
        <w:rPr>
          <w:rFonts w:ascii="Times New Roman" w:eastAsia="標楷體" w:hAnsi="Times New Roman" w:cs="Times New Roman"/>
          <w:iCs/>
          <w:lang w:eastAsia="zh-TW"/>
        </w:rPr>
        <w:t>113</w:t>
      </w:r>
      <w:proofErr w:type="gramEnd"/>
      <w:r w:rsidRPr="00B628F7">
        <w:rPr>
          <w:rFonts w:ascii="Times New Roman" w:eastAsia="標楷體" w:hAnsi="Times New Roman" w:cs="Times New Roman"/>
          <w:iCs/>
          <w:lang w:eastAsia="zh-TW"/>
        </w:rPr>
        <w:t>年度第</w:t>
      </w:r>
      <w:r w:rsidRPr="00B628F7">
        <w:rPr>
          <w:rFonts w:ascii="Times New Roman" w:eastAsia="標楷體" w:hAnsi="Times New Roman" w:cs="Times New Roman"/>
          <w:iCs/>
          <w:lang w:eastAsia="zh-TW"/>
        </w:rPr>
        <w:t>2</w:t>
      </w:r>
      <w:r w:rsidRPr="00B628F7">
        <w:rPr>
          <w:rFonts w:ascii="Times New Roman" w:eastAsia="標楷體" w:hAnsi="Times New Roman" w:cs="Times New Roman"/>
          <w:iCs/>
          <w:lang w:eastAsia="zh-TW"/>
        </w:rPr>
        <w:t>梯次大專校院推動創新創業教育計畫</w:t>
      </w:r>
      <w:r w:rsidRPr="00B628F7">
        <w:rPr>
          <w:rFonts w:ascii="Times New Roman" w:eastAsia="標楷體" w:hAnsi="Times New Roman" w:cs="Times New Roman"/>
          <w:iCs/>
          <w:lang w:eastAsia="zh-TW"/>
        </w:rPr>
        <w:t>-</w:t>
      </w:r>
      <w:r w:rsidRPr="00B628F7">
        <w:rPr>
          <w:rFonts w:ascii="Times New Roman" w:eastAsia="標楷體" w:hAnsi="Times New Roman" w:cs="Times New Roman"/>
          <w:iCs/>
          <w:lang w:eastAsia="zh-TW"/>
        </w:rPr>
        <w:t>大專校院創業實戰模擬學習平</w:t>
      </w:r>
      <w:proofErr w:type="gramStart"/>
      <w:r w:rsidRPr="00B628F7">
        <w:rPr>
          <w:rFonts w:ascii="Times New Roman" w:eastAsia="標楷體" w:hAnsi="Times New Roman" w:cs="Times New Roman"/>
          <w:iCs/>
          <w:lang w:eastAsia="zh-TW"/>
        </w:rPr>
        <w:t>臺</w:t>
      </w:r>
      <w:proofErr w:type="gramEnd"/>
      <w:r w:rsidRPr="00B628F7">
        <w:rPr>
          <w:rFonts w:ascii="Times New Roman" w:eastAsia="標楷體" w:hAnsi="Times New Roman" w:cs="Times New Roman"/>
          <w:iCs/>
          <w:lang w:eastAsia="zh-TW"/>
        </w:rPr>
        <w:t>優選團隊，計畫主持人，</w:t>
      </w:r>
      <w:r w:rsidRPr="00B628F7">
        <w:rPr>
          <w:rFonts w:ascii="Times New Roman" w:eastAsia="標楷體" w:hAnsi="Times New Roman" w:cs="Times New Roman"/>
          <w:iCs/>
          <w:lang w:eastAsia="zh-TW"/>
        </w:rPr>
        <w:t>114.05.01~114.06.30</w:t>
      </w:r>
      <w:r w:rsidRPr="00B628F7">
        <w:rPr>
          <w:rFonts w:ascii="Times New Roman" w:eastAsia="標楷體" w:hAnsi="Times New Roman" w:cs="Times New Roman"/>
          <w:lang w:eastAsia="zh-TW"/>
        </w:rPr>
        <w:t>，經費</w:t>
      </w:r>
      <w:r w:rsidRPr="00B628F7">
        <w:rPr>
          <w:rFonts w:ascii="Times New Roman" w:eastAsia="標楷體" w:hAnsi="Times New Roman" w:cs="Times New Roman"/>
          <w:lang w:eastAsia="zh-TW"/>
        </w:rPr>
        <w:t>100,000</w:t>
      </w:r>
      <w:r w:rsidRPr="00B628F7">
        <w:rPr>
          <w:rFonts w:ascii="Times New Roman" w:eastAsia="標楷體" w:hAnsi="Times New Roman" w:cs="Times New Roman"/>
          <w:iCs/>
          <w:lang w:eastAsia="zh-TW"/>
        </w:rPr>
        <w:t>。</w:t>
      </w:r>
    </w:p>
    <w:p w14:paraId="3DC08535" w14:textId="7343C4E3" w:rsidR="00B628F7" w:rsidRPr="00B628F7" w:rsidRDefault="00B628F7" w:rsidP="00B628F7">
      <w:pPr>
        <w:widowControl w:val="0"/>
        <w:numPr>
          <w:ilvl w:val="0"/>
          <w:numId w:val="14"/>
        </w:numPr>
        <w:tabs>
          <w:tab w:val="clear" w:pos="1047"/>
          <w:tab w:val="left" w:pos="6645"/>
        </w:tabs>
        <w:snapToGrid w:val="0"/>
        <w:spacing w:before="120" w:after="0" w:line="360" w:lineRule="exact"/>
        <w:ind w:left="567" w:hanging="283"/>
        <w:jc w:val="both"/>
        <w:rPr>
          <w:rFonts w:ascii="Times New Roman" w:eastAsia="標楷體" w:hAnsi="Times New Roman" w:cs="Times New Roman"/>
          <w:iCs/>
          <w:lang w:eastAsia="zh-TW"/>
        </w:rPr>
      </w:pPr>
      <w:r w:rsidRPr="00B628F7">
        <w:rPr>
          <w:rFonts w:ascii="Times New Roman" w:eastAsia="標楷體" w:hAnsi="Times New Roman" w:cs="Times New Roman"/>
          <w:iCs/>
          <w:lang w:eastAsia="zh-TW"/>
        </w:rPr>
        <w:t>教育部第三期（</w:t>
      </w:r>
      <w:r w:rsidRPr="00B628F7">
        <w:rPr>
          <w:rFonts w:ascii="Times New Roman" w:eastAsia="標楷體" w:hAnsi="Times New Roman" w:cs="Times New Roman"/>
          <w:iCs/>
          <w:lang w:eastAsia="zh-TW"/>
        </w:rPr>
        <w:t>112-</w:t>
      </w:r>
      <w:r w:rsidRPr="00B628F7">
        <w:rPr>
          <w:rFonts w:ascii="Times New Roman" w:eastAsia="標楷體" w:hAnsi="Times New Roman" w:cs="Times New Roman"/>
          <w:lang w:eastAsia="zh-TW"/>
        </w:rPr>
        <w:t>113</w:t>
      </w:r>
      <w:r w:rsidRPr="00B628F7">
        <w:rPr>
          <w:rFonts w:ascii="Times New Roman" w:eastAsia="標楷體" w:hAnsi="Times New Roman" w:cs="Times New Roman"/>
          <w:iCs/>
          <w:lang w:eastAsia="zh-TW"/>
        </w:rPr>
        <w:t>年）大學社會責任實踐計畫</w:t>
      </w:r>
      <w:proofErr w:type="gramStart"/>
      <w:r w:rsidRPr="00B628F7">
        <w:rPr>
          <w:rFonts w:ascii="Times New Roman" w:eastAsia="標楷體" w:hAnsi="Times New Roman" w:cs="Times New Roman"/>
          <w:iCs/>
          <w:lang w:eastAsia="zh-TW"/>
        </w:rPr>
        <w:t>─</w:t>
      </w:r>
      <w:proofErr w:type="gramEnd"/>
      <w:r w:rsidRPr="00B628F7">
        <w:rPr>
          <w:rFonts w:ascii="Times New Roman" w:eastAsia="標楷體" w:hAnsi="Times New Roman" w:cs="Times New Roman"/>
          <w:iCs/>
          <w:lang w:eastAsia="zh-TW"/>
        </w:rPr>
        <w:t>「雜糧紮根，豐</w:t>
      </w:r>
      <w:proofErr w:type="gramStart"/>
      <w:r w:rsidRPr="00B628F7">
        <w:rPr>
          <w:rFonts w:ascii="Times New Roman" w:eastAsia="標楷體" w:hAnsi="Times New Roman" w:cs="Times New Roman"/>
          <w:iCs/>
          <w:lang w:eastAsia="zh-TW"/>
        </w:rPr>
        <w:t>味深釀」崙元廊道增韌</w:t>
      </w:r>
      <w:proofErr w:type="gramEnd"/>
      <w:r w:rsidRPr="00B628F7">
        <w:rPr>
          <w:rFonts w:ascii="Times New Roman" w:eastAsia="標楷體" w:hAnsi="Times New Roman" w:cs="Times New Roman"/>
          <w:iCs/>
          <w:lang w:eastAsia="zh-TW"/>
        </w:rPr>
        <w:t>擴散計畫，共同主持人，</w:t>
      </w:r>
      <w:r w:rsidRPr="00B628F7">
        <w:rPr>
          <w:rFonts w:ascii="Times New Roman" w:eastAsia="標楷體" w:hAnsi="Times New Roman" w:cs="Times New Roman"/>
          <w:iCs/>
          <w:lang w:eastAsia="zh-TW"/>
        </w:rPr>
        <w:t>2023/1/1-2024/12/31</w:t>
      </w:r>
      <w:r w:rsidRPr="00B628F7">
        <w:rPr>
          <w:rFonts w:ascii="Times New Roman" w:eastAsia="標楷體" w:hAnsi="Times New Roman" w:cs="Times New Roman"/>
          <w:iCs/>
          <w:lang w:eastAsia="zh-TW"/>
        </w:rPr>
        <w:t>，經費</w:t>
      </w:r>
      <w:r w:rsidRPr="00B628F7">
        <w:rPr>
          <w:rFonts w:ascii="Times New Roman" w:eastAsia="標楷體" w:hAnsi="Times New Roman" w:cs="Times New Roman"/>
          <w:iCs/>
          <w:lang w:eastAsia="zh-TW"/>
        </w:rPr>
        <w:t>7,150,000(Y1)</w:t>
      </w:r>
      <w:r w:rsidR="003B6BB6">
        <w:rPr>
          <w:rFonts w:ascii="Times New Roman" w:eastAsia="標楷體" w:hAnsi="Times New Roman" w:cs="Times New Roman" w:hint="eastAsia"/>
          <w:iCs/>
          <w:lang w:eastAsia="zh-TW"/>
        </w:rPr>
        <w:t xml:space="preserve"> </w:t>
      </w:r>
      <w:r w:rsidRPr="00B628F7">
        <w:rPr>
          <w:rFonts w:ascii="Times New Roman" w:eastAsia="標楷體" w:hAnsi="Times New Roman" w:cs="Times New Roman"/>
          <w:iCs/>
          <w:lang w:eastAsia="zh-TW"/>
        </w:rPr>
        <w:t xml:space="preserve"> 7,150,000(Y2)</w:t>
      </w:r>
    </w:p>
    <w:p w14:paraId="1DC318F3" w14:textId="77777777" w:rsidR="00B628F7" w:rsidRPr="00B628F7" w:rsidRDefault="00B628F7" w:rsidP="00B628F7">
      <w:pPr>
        <w:spacing w:line="240" w:lineRule="auto"/>
        <w:ind w:hanging="338"/>
        <w:rPr>
          <w:rFonts w:ascii="Times New Roman" w:eastAsia="標楷體" w:hAnsi="Times New Roman" w:cs="Times New Roman"/>
          <w:iCs/>
          <w:color w:val="FF0000"/>
          <w:lang w:eastAsia="zh-TW"/>
        </w:rPr>
      </w:pPr>
    </w:p>
    <w:p w14:paraId="161DF450" w14:textId="2F96D1BC" w:rsidR="00B628F7" w:rsidRPr="00B628F7" w:rsidRDefault="00B628F7" w:rsidP="009F7F38">
      <w:pPr>
        <w:pStyle w:val="21"/>
        <w:numPr>
          <w:ilvl w:val="0"/>
          <w:numId w:val="35"/>
        </w:numPr>
        <w:ind w:left="284" w:hanging="197"/>
        <w:rPr>
          <w:rFonts w:ascii="Times New Roman" w:eastAsia="標楷體" w:hAnsi="Times New Roman" w:cs="Times New Roman"/>
          <w:lang w:eastAsia="zh-TW"/>
        </w:rPr>
      </w:pPr>
      <w:r w:rsidRPr="00B628F7">
        <w:rPr>
          <w:rFonts w:ascii="Times New Roman" w:eastAsia="標楷體" w:hAnsi="Times New Roman" w:cs="Times New Roman"/>
          <w:lang w:eastAsia="zh-TW"/>
        </w:rPr>
        <w:t>其他政府部門計畫</w:t>
      </w:r>
      <w:r w:rsidR="00362147" w:rsidRPr="00362147">
        <w:rPr>
          <w:rFonts w:ascii="Times New Roman" w:eastAsia="標楷體" w:hAnsi="Times New Roman" w:cs="Times New Roman"/>
          <w:lang w:eastAsia="zh-TW"/>
        </w:rPr>
        <w:t>Other Government Projects</w:t>
      </w:r>
    </w:p>
    <w:p w14:paraId="16325F8E" w14:textId="77777777" w:rsidR="00B628F7" w:rsidRPr="00B628F7" w:rsidRDefault="00B628F7" w:rsidP="00B628F7">
      <w:pPr>
        <w:widowControl w:val="0"/>
        <w:numPr>
          <w:ilvl w:val="0"/>
          <w:numId w:val="18"/>
        </w:numPr>
        <w:tabs>
          <w:tab w:val="clear" w:pos="1047"/>
          <w:tab w:val="left" w:pos="6645"/>
        </w:tabs>
        <w:snapToGrid w:val="0"/>
        <w:spacing w:before="120" w:after="0" w:line="360" w:lineRule="exact"/>
        <w:ind w:left="567" w:hanging="283"/>
        <w:jc w:val="both"/>
        <w:rPr>
          <w:rFonts w:ascii="Times New Roman" w:eastAsia="標楷體" w:hAnsi="Times New Roman" w:cs="Times New Roman"/>
          <w:iCs/>
          <w:lang w:eastAsia="zh-TW"/>
        </w:rPr>
      </w:pPr>
      <w:r w:rsidRPr="00B628F7">
        <w:rPr>
          <w:rFonts w:ascii="Times New Roman" w:eastAsia="標楷體" w:hAnsi="Times New Roman" w:cs="Times New Roman"/>
          <w:lang w:eastAsia="zh-TW"/>
        </w:rPr>
        <w:t>「園區數位轉型躍升計畫」採購案之部份工作項目，社團法人台灣</w:t>
      </w:r>
      <w:proofErr w:type="gramStart"/>
      <w:r w:rsidRPr="00B628F7">
        <w:rPr>
          <w:rFonts w:ascii="Times New Roman" w:eastAsia="標楷體" w:hAnsi="Times New Roman" w:cs="Times New Roman"/>
          <w:lang w:eastAsia="zh-TW"/>
        </w:rPr>
        <w:t>臺</w:t>
      </w:r>
      <w:proofErr w:type="gramEnd"/>
      <w:r w:rsidRPr="00B628F7">
        <w:rPr>
          <w:rFonts w:ascii="Times New Roman" w:eastAsia="標楷體" w:hAnsi="Times New Roman" w:cs="Times New Roman"/>
          <w:lang w:eastAsia="zh-TW"/>
        </w:rPr>
        <w:t>中軟體園區發展</w:t>
      </w:r>
      <w:proofErr w:type="gramStart"/>
      <w:r w:rsidRPr="00B628F7">
        <w:rPr>
          <w:rFonts w:ascii="Times New Roman" w:eastAsia="標楷體" w:hAnsi="Times New Roman" w:cs="Times New Roman"/>
          <w:lang w:eastAsia="zh-TW"/>
        </w:rPr>
        <w:t>產學訓聯盟</w:t>
      </w:r>
      <w:proofErr w:type="gramEnd"/>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委託單位</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經濟部產業園區管理局</w:t>
      </w:r>
      <w:r w:rsidRPr="00B628F7">
        <w:rPr>
          <w:rFonts w:ascii="Times New Roman" w:eastAsia="標楷體" w:hAnsi="Times New Roman" w:cs="Times New Roman"/>
          <w:lang w:eastAsia="zh-TW"/>
        </w:rPr>
        <w:t>)</w:t>
      </w:r>
      <w:r w:rsidRPr="00B628F7">
        <w:rPr>
          <w:rFonts w:ascii="Times New Roman" w:eastAsia="標楷體" w:hAnsi="Times New Roman" w:cs="Times New Roman"/>
          <w:iCs/>
          <w:lang w:eastAsia="zh-TW"/>
        </w:rPr>
        <w:t xml:space="preserve"> </w:t>
      </w:r>
      <w:r w:rsidRPr="00B628F7">
        <w:rPr>
          <w:rFonts w:ascii="Times New Roman" w:eastAsia="標楷體" w:hAnsi="Times New Roman" w:cs="Times New Roman"/>
          <w:iCs/>
          <w:lang w:eastAsia="zh-TW"/>
        </w:rPr>
        <w:t>，計畫主持人，</w:t>
      </w:r>
      <w:r w:rsidRPr="00B628F7">
        <w:rPr>
          <w:rFonts w:ascii="Times New Roman" w:eastAsia="標楷體" w:hAnsi="Times New Roman" w:cs="Times New Roman"/>
          <w:lang w:eastAsia="zh-TW"/>
        </w:rPr>
        <w:t>2024/01/02~2024/12/31</w:t>
      </w:r>
      <w:r w:rsidRPr="00B628F7">
        <w:rPr>
          <w:rFonts w:ascii="Times New Roman" w:eastAsia="標楷體" w:hAnsi="Times New Roman" w:cs="Times New Roman"/>
          <w:lang w:eastAsia="zh-TW"/>
        </w:rPr>
        <w:t>，經費</w:t>
      </w:r>
      <w:r w:rsidRPr="00B628F7">
        <w:rPr>
          <w:rFonts w:ascii="Times New Roman" w:eastAsia="標楷體" w:hAnsi="Times New Roman" w:cs="Times New Roman"/>
          <w:lang w:eastAsia="zh-TW"/>
        </w:rPr>
        <w:t>1,077,159</w:t>
      </w:r>
      <w:r w:rsidRPr="00B628F7">
        <w:rPr>
          <w:rFonts w:ascii="Times New Roman" w:eastAsia="標楷體" w:hAnsi="Times New Roman" w:cs="Times New Roman"/>
          <w:lang w:eastAsia="zh-TW"/>
        </w:rPr>
        <w:t>。</w:t>
      </w:r>
    </w:p>
    <w:p w14:paraId="258890CC" w14:textId="77777777" w:rsidR="00B628F7" w:rsidRPr="00B628F7" w:rsidRDefault="00B628F7" w:rsidP="00B628F7">
      <w:pPr>
        <w:widowControl w:val="0"/>
        <w:numPr>
          <w:ilvl w:val="0"/>
          <w:numId w:val="18"/>
        </w:numPr>
        <w:tabs>
          <w:tab w:val="clear" w:pos="1047"/>
          <w:tab w:val="left" w:pos="6645"/>
        </w:tabs>
        <w:snapToGrid w:val="0"/>
        <w:spacing w:before="120" w:after="0" w:line="360" w:lineRule="exact"/>
        <w:ind w:left="567" w:hanging="283"/>
        <w:jc w:val="both"/>
        <w:rPr>
          <w:rFonts w:ascii="Times New Roman" w:eastAsia="標楷體" w:hAnsi="Times New Roman" w:cs="Times New Roman"/>
          <w:iCs/>
          <w:lang w:eastAsia="zh-TW"/>
        </w:rPr>
      </w:pPr>
      <w:r w:rsidRPr="00B628F7">
        <w:rPr>
          <w:rFonts w:ascii="Times New Roman" w:eastAsia="標楷體" w:hAnsi="Times New Roman" w:cs="Times New Roman"/>
          <w:lang w:eastAsia="zh-TW"/>
        </w:rPr>
        <w:t>112</w:t>
      </w:r>
      <w:r w:rsidRPr="00B628F7">
        <w:rPr>
          <w:rFonts w:ascii="Times New Roman" w:eastAsia="標楷體" w:hAnsi="Times New Roman" w:cs="Times New Roman"/>
          <w:lang w:eastAsia="zh-TW"/>
        </w:rPr>
        <w:t>年中部園區智慧應用創新發展計畫之部分工作項目，社團法人台灣</w:t>
      </w:r>
      <w:proofErr w:type="gramStart"/>
      <w:r w:rsidRPr="00B628F7">
        <w:rPr>
          <w:rFonts w:ascii="Times New Roman" w:eastAsia="標楷體" w:hAnsi="Times New Roman" w:cs="Times New Roman"/>
          <w:lang w:eastAsia="zh-TW"/>
        </w:rPr>
        <w:t>臺</w:t>
      </w:r>
      <w:proofErr w:type="gramEnd"/>
      <w:r w:rsidRPr="00B628F7">
        <w:rPr>
          <w:rFonts w:ascii="Times New Roman" w:eastAsia="標楷體" w:hAnsi="Times New Roman" w:cs="Times New Roman"/>
          <w:lang w:eastAsia="zh-TW"/>
        </w:rPr>
        <w:t>中軟體園區發展</w:t>
      </w:r>
      <w:proofErr w:type="gramStart"/>
      <w:r w:rsidRPr="00B628F7">
        <w:rPr>
          <w:rFonts w:ascii="Times New Roman" w:eastAsia="標楷體" w:hAnsi="Times New Roman" w:cs="Times New Roman"/>
          <w:lang w:eastAsia="zh-TW"/>
        </w:rPr>
        <w:t>產學訓聯盟</w:t>
      </w:r>
      <w:proofErr w:type="gramEnd"/>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委託單位</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經濟部加工出口區管理處</w:t>
      </w:r>
      <w:r w:rsidRPr="00B628F7">
        <w:rPr>
          <w:rFonts w:ascii="Times New Roman" w:eastAsia="標楷體" w:hAnsi="Times New Roman" w:cs="Times New Roman"/>
          <w:lang w:eastAsia="zh-TW"/>
        </w:rPr>
        <w:t>)</w:t>
      </w:r>
      <w:r w:rsidRPr="00B628F7">
        <w:rPr>
          <w:rFonts w:ascii="Times New Roman" w:eastAsia="標楷體" w:hAnsi="Times New Roman" w:cs="Times New Roman"/>
          <w:iCs/>
          <w:lang w:eastAsia="zh-TW"/>
        </w:rPr>
        <w:t xml:space="preserve"> </w:t>
      </w:r>
      <w:r w:rsidRPr="00B628F7">
        <w:rPr>
          <w:rFonts w:ascii="Times New Roman" w:eastAsia="標楷體" w:hAnsi="Times New Roman" w:cs="Times New Roman"/>
          <w:iCs/>
          <w:lang w:eastAsia="zh-TW"/>
        </w:rPr>
        <w:t>，計畫主持人</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2023/02/24~2023/11/30</w:t>
      </w:r>
      <w:r w:rsidRPr="00B628F7">
        <w:rPr>
          <w:rFonts w:ascii="Times New Roman" w:eastAsia="標楷體" w:hAnsi="Times New Roman" w:cs="Times New Roman"/>
          <w:lang w:eastAsia="zh-TW"/>
        </w:rPr>
        <w:t>，經費</w:t>
      </w:r>
      <w:r w:rsidRPr="00B628F7">
        <w:rPr>
          <w:rFonts w:ascii="Times New Roman" w:eastAsia="標楷體" w:hAnsi="Times New Roman" w:cs="Times New Roman"/>
          <w:lang w:eastAsia="zh-TW"/>
        </w:rPr>
        <w:t>720,023</w:t>
      </w:r>
      <w:r w:rsidRPr="00B628F7">
        <w:rPr>
          <w:rFonts w:ascii="Times New Roman" w:eastAsia="標楷體" w:hAnsi="Times New Roman" w:cs="Times New Roman"/>
          <w:lang w:eastAsia="zh-TW"/>
        </w:rPr>
        <w:t>。</w:t>
      </w:r>
    </w:p>
    <w:p w14:paraId="03279D28" w14:textId="77777777" w:rsidR="00B628F7" w:rsidRPr="00B628F7" w:rsidRDefault="00B628F7" w:rsidP="00B628F7">
      <w:pPr>
        <w:widowControl w:val="0"/>
        <w:numPr>
          <w:ilvl w:val="0"/>
          <w:numId w:val="18"/>
        </w:numPr>
        <w:tabs>
          <w:tab w:val="clear" w:pos="1047"/>
          <w:tab w:val="left" w:pos="6645"/>
        </w:tabs>
        <w:snapToGrid w:val="0"/>
        <w:spacing w:before="120" w:after="0" w:line="360" w:lineRule="exact"/>
        <w:ind w:left="567"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112</w:t>
      </w:r>
      <w:r w:rsidRPr="00B628F7">
        <w:rPr>
          <w:rFonts w:ascii="Times New Roman" w:eastAsia="標楷體" w:hAnsi="Times New Roman" w:cs="Times New Roman"/>
          <w:lang w:eastAsia="zh-TW"/>
        </w:rPr>
        <w:t>年中部園區智慧應用創新發展計畫，社團法人台灣</w:t>
      </w:r>
      <w:proofErr w:type="gramStart"/>
      <w:r w:rsidRPr="00B628F7">
        <w:rPr>
          <w:rFonts w:ascii="Times New Roman" w:eastAsia="標楷體" w:hAnsi="Times New Roman" w:cs="Times New Roman"/>
          <w:lang w:eastAsia="zh-TW"/>
        </w:rPr>
        <w:t>臺</w:t>
      </w:r>
      <w:proofErr w:type="gramEnd"/>
      <w:r w:rsidRPr="00B628F7">
        <w:rPr>
          <w:rFonts w:ascii="Times New Roman" w:eastAsia="標楷體" w:hAnsi="Times New Roman" w:cs="Times New Roman"/>
          <w:lang w:eastAsia="zh-TW"/>
        </w:rPr>
        <w:t>中軟體園區發展</w:t>
      </w:r>
      <w:proofErr w:type="gramStart"/>
      <w:r w:rsidRPr="00B628F7">
        <w:rPr>
          <w:rFonts w:ascii="Times New Roman" w:eastAsia="標楷體" w:hAnsi="Times New Roman" w:cs="Times New Roman"/>
          <w:lang w:eastAsia="zh-TW"/>
        </w:rPr>
        <w:t>產學訓聯盟</w:t>
      </w:r>
      <w:proofErr w:type="gramEnd"/>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委託單位</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經濟部加工出口區管理處</w:t>
      </w:r>
      <w:r w:rsidRPr="00B628F7">
        <w:rPr>
          <w:rFonts w:ascii="Times New Roman" w:eastAsia="標楷體" w:hAnsi="Times New Roman" w:cs="Times New Roman"/>
          <w:lang w:eastAsia="zh-TW"/>
        </w:rPr>
        <w:t xml:space="preserve">) </w:t>
      </w:r>
      <w:r w:rsidRPr="00B628F7">
        <w:rPr>
          <w:rFonts w:ascii="Times New Roman" w:eastAsia="標楷體" w:hAnsi="Times New Roman" w:cs="Times New Roman"/>
          <w:lang w:eastAsia="zh-TW"/>
        </w:rPr>
        <w:t>，計畫主持人，</w:t>
      </w:r>
      <w:r w:rsidRPr="00B628F7">
        <w:rPr>
          <w:rFonts w:ascii="Times New Roman" w:eastAsia="標楷體" w:hAnsi="Times New Roman" w:cs="Times New Roman"/>
          <w:lang w:eastAsia="zh-TW"/>
        </w:rPr>
        <w:t>2023/02/24~2023/11/30</w:t>
      </w:r>
      <w:r w:rsidRPr="00B628F7">
        <w:rPr>
          <w:rFonts w:ascii="Times New Roman" w:eastAsia="標楷體" w:hAnsi="Times New Roman" w:cs="Times New Roman"/>
          <w:lang w:eastAsia="zh-TW"/>
        </w:rPr>
        <w:t>，經費</w:t>
      </w:r>
      <w:r w:rsidRPr="00B628F7">
        <w:rPr>
          <w:rFonts w:ascii="Times New Roman" w:eastAsia="標楷體" w:hAnsi="Times New Roman" w:cs="Times New Roman"/>
          <w:lang w:eastAsia="zh-TW"/>
        </w:rPr>
        <w:t>681,103</w:t>
      </w:r>
      <w:r w:rsidRPr="00B628F7">
        <w:rPr>
          <w:rFonts w:ascii="Times New Roman" w:eastAsia="標楷體" w:hAnsi="Times New Roman" w:cs="Times New Roman"/>
          <w:lang w:eastAsia="zh-TW"/>
        </w:rPr>
        <w:t>。</w:t>
      </w:r>
    </w:p>
    <w:p w14:paraId="21C4C01B" w14:textId="77777777" w:rsidR="00B628F7" w:rsidRPr="00B628F7" w:rsidRDefault="00B628F7" w:rsidP="00B628F7">
      <w:pPr>
        <w:widowControl w:val="0"/>
        <w:numPr>
          <w:ilvl w:val="0"/>
          <w:numId w:val="18"/>
        </w:numPr>
        <w:tabs>
          <w:tab w:val="clear" w:pos="1047"/>
          <w:tab w:val="left" w:pos="6645"/>
        </w:tabs>
        <w:snapToGrid w:val="0"/>
        <w:spacing w:before="120" w:after="0" w:line="360" w:lineRule="exact"/>
        <w:ind w:left="567" w:hanging="283"/>
        <w:jc w:val="both"/>
        <w:rPr>
          <w:rFonts w:ascii="Times New Roman" w:eastAsia="標楷體" w:hAnsi="Times New Roman" w:cs="Times New Roman"/>
          <w:lang w:eastAsia="zh-TW"/>
        </w:rPr>
      </w:pPr>
      <w:proofErr w:type="gramStart"/>
      <w:r w:rsidRPr="00B628F7">
        <w:rPr>
          <w:rFonts w:ascii="Times New Roman" w:eastAsia="標楷體" w:hAnsi="Times New Roman" w:cs="Times New Roman"/>
          <w:lang w:eastAsia="zh-TW"/>
        </w:rPr>
        <w:t>111</w:t>
      </w:r>
      <w:proofErr w:type="gramEnd"/>
      <w:r w:rsidRPr="00B628F7">
        <w:rPr>
          <w:rFonts w:ascii="Times New Roman" w:eastAsia="標楷體" w:hAnsi="Times New Roman" w:cs="Times New Roman"/>
          <w:lang w:eastAsia="zh-TW"/>
        </w:rPr>
        <w:t>年度</w:t>
      </w:r>
      <w:proofErr w:type="gramStart"/>
      <w:r w:rsidRPr="00B628F7">
        <w:rPr>
          <w:rFonts w:ascii="Times New Roman" w:eastAsia="標楷體" w:hAnsi="Times New Roman" w:cs="Times New Roman"/>
          <w:lang w:eastAsia="zh-TW"/>
        </w:rPr>
        <w:t>臺</w:t>
      </w:r>
      <w:proofErr w:type="gramEnd"/>
      <w:r w:rsidRPr="00B628F7">
        <w:rPr>
          <w:rFonts w:ascii="Times New Roman" w:eastAsia="標楷體" w:hAnsi="Times New Roman" w:cs="Times New Roman"/>
          <w:lang w:eastAsia="zh-TW"/>
        </w:rPr>
        <w:t>中軟體園區智慧應用創新發展計畫，社團法人台灣</w:t>
      </w:r>
      <w:proofErr w:type="gramStart"/>
      <w:r w:rsidRPr="00B628F7">
        <w:rPr>
          <w:rFonts w:ascii="Times New Roman" w:eastAsia="標楷體" w:hAnsi="Times New Roman" w:cs="Times New Roman"/>
          <w:lang w:eastAsia="zh-TW"/>
        </w:rPr>
        <w:t>臺</w:t>
      </w:r>
      <w:proofErr w:type="gramEnd"/>
      <w:r w:rsidRPr="00B628F7">
        <w:rPr>
          <w:rFonts w:ascii="Times New Roman" w:eastAsia="標楷體" w:hAnsi="Times New Roman" w:cs="Times New Roman"/>
          <w:lang w:eastAsia="zh-TW"/>
        </w:rPr>
        <w:t>中軟體園區發展</w:t>
      </w:r>
      <w:proofErr w:type="gramStart"/>
      <w:r w:rsidRPr="00B628F7">
        <w:rPr>
          <w:rFonts w:ascii="Times New Roman" w:eastAsia="標楷體" w:hAnsi="Times New Roman" w:cs="Times New Roman"/>
          <w:lang w:eastAsia="zh-TW"/>
        </w:rPr>
        <w:t>產學訓聯盟</w:t>
      </w:r>
      <w:proofErr w:type="gramEnd"/>
      <w:r w:rsidRPr="00B628F7">
        <w:rPr>
          <w:rFonts w:ascii="Times New Roman" w:eastAsia="標楷體" w:hAnsi="Times New Roman" w:cs="Times New Roman"/>
          <w:lang w:eastAsia="zh-TW"/>
        </w:rPr>
        <w:lastRenderedPageBreak/>
        <w:t>(</w:t>
      </w:r>
      <w:r w:rsidRPr="00B628F7">
        <w:rPr>
          <w:rFonts w:ascii="Times New Roman" w:eastAsia="標楷體" w:hAnsi="Times New Roman" w:cs="Times New Roman"/>
          <w:lang w:eastAsia="zh-TW"/>
        </w:rPr>
        <w:t>委託單位</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經濟部加工出口區管理處</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，計畫主持人，</w:t>
      </w:r>
      <w:r w:rsidRPr="00B628F7">
        <w:rPr>
          <w:rFonts w:ascii="Times New Roman" w:eastAsia="標楷體" w:hAnsi="Times New Roman" w:cs="Times New Roman"/>
          <w:lang w:eastAsia="zh-TW"/>
        </w:rPr>
        <w:t>2023/02/24~2023/11/30</w:t>
      </w:r>
      <w:r w:rsidRPr="00B628F7">
        <w:rPr>
          <w:rFonts w:ascii="Times New Roman" w:eastAsia="標楷體" w:hAnsi="Times New Roman" w:cs="Times New Roman"/>
          <w:lang w:eastAsia="zh-TW"/>
        </w:rPr>
        <w:t>，經費</w:t>
      </w:r>
      <w:r w:rsidRPr="00B628F7">
        <w:rPr>
          <w:rFonts w:ascii="Times New Roman" w:eastAsia="標楷體" w:hAnsi="Times New Roman" w:cs="Times New Roman"/>
          <w:lang w:eastAsia="zh-TW"/>
        </w:rPr>
        <w:t>432,480</w:t>
      </w:r>
      <w:r w:rsidRPr="00B628F7">
        <w:rPr>
          <w:rFonts w:ascii="Times New Roman" w:eastAsia="標楷體" w:hAnsi="Times New Roman" w:cs="Times New Roman"/>
          <w:lang w:eastAsia="zh-TW"/>
        </w:rPr>
        <w:t>。</w:t>
      </w:r>
    </w:p>
    <w:p w14:paraId="140A849C" w14:textId="77777777" w:rsidR="00B628F7" w:rsidRPr="00B628F7" w:rsidRDefault="00B628F7" w:rsidP="00B628F7">
      <w:pPr>
        <w:widowControl w:val="0"/>
        <w:numPr>
          <w:ilvl w:val="0"/>
          <w:numId w:val="18"/>
        </w:numPr>
        <w:tabs>
          <w:tab w:val="clear" w:pos="1047"/>
          <w:tab w:val="left" w:pos="6645"/>
        </w:tabs>
        <w:snapToGrid w:val="0"/>
        <w:spacing w:before="120" w:after="0" w:line="360" w:lineRule="exact"/>
        <w:ind w:left="567" w:hanging="283"/>
        <w:jc w:val="both"/>
        <w:rPr>
          <w:rFonts w:ascii="Times New Roman" w:eastAsia="標楷體" w:hAnsi="Times New Roman" w:cs="Times New Roman"/>
          <w:lang w:eastAsia="zh-TW"/>
        </w:rPr>
      </w:pPr>
      <w:proofErr w:type="gramStart"/>
      <w:r w:rsidRPr="00B628F7">
        <w:rPr>
          <w:rFonts w:ascii="Times New Roman" w:eastAsia="標楷體" w:hAnsi="Times New Roman" w:cs="Times New Roman"/>
          <w:lang w:eastAsia="zh-TW"/>
        </w:rPr>
        <w:t>111</w:t>
      </w:r>
      <w:proofErr w:type="gramEnd"/>
      <w:r w:rsidRPr="00B628F7">
        <w:rPr>
          <w:rFonts w:ascii="Times New Roman" w:eastAsia="標楷體" w:hAnsi="Times New Roman" w:cs="Times New Roman"/>
          <w:lang w:eastAsia="zh-TW"/>
        </w:rPr>
        <w:t>年度</w:t>
      </w:r>
      <w:proofErr w:type="gramStart"/>
      <w:r w:rsidRPr="00B628F7">
        <w:rPr>
          <w:rFonts w:ascii="Times New Roman" w:eastAsia="標楷體" w:hAnsi="Times New Roman" w:cs="Times New Roman"/>
          <w:lang w:eastAsia="zh-TW"/>
        </w:rPr>
        <w:t>臺</w:t>
      </w:r>
      <w:proofErr w:type="gramEnd"/>
      <w:r w:rsidRPr="00B628F7">
        <w:rPr>
          <w:rFonts w:ascii="Times New Roman" w:eastAsia="標楷體" w:hAnsi="Times New Roman" w:cs="Times New Roman"/>
          <w:lang w:eastAsia="zh-TW"/>
        </w:rPr>
        <w:t>中軟體園區智慧應用創新發展計畫，社團法人台灣</w:t>
      </w:r>
      <w:proofErr w:type="gramStart"/>
      <w:r w:rsidRPr="00B628F7">
        <w:rPr>
          <w:rFonts w:ascii="Times New Roman" w:eastAsia="標楷體" w:hAnsi="Times New Roman" w:cs="Times New Roman"/>
          <w:lang w:eastAsia="zh-TW"/>
        </w:rPr>
        <w:t>臺</w:t>
      </w:r>
      <w:proofErr w:type="gramEnd"/>
      <w:r w:rsidRPr="00B628F7">
        <w:rPr>
          <w:rFonts w:ascii="Times New Roman" w:eastAsia="標楷體" w:hAnsi="Times New Roman" w:cs="Times New Roman"/>
          <w:lang w:eastAsia="zh-TW"/>
        </w:rPr>
        <w:t>中軟體園區發展</w:t>
      </w:r>
      <w:proofErr w:type="gramStart"/>
      <w:r w:rsidRPr="00B628F7">
        <w:rPr>
          <w:rFonts w:ascii="Times New Roman" w:eastAsia="標楷體" w:hAnsi="Times New Roman" w:cs="Times New Roman"/>
          <w:lang w:eastAsia="zh-TW"/>
        </w:rPr>
        <w:t>產學訓聯盟</w:t>
      </w:r>
      <w:proofErr w:type="gramEnd"/>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委託單位</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經濟部加工出口區管理處</w:t>
      </w:r>
      <w:r w:rsidRPr="00B628F7">
        <w:rPr>
          <w:rFonts w:ascii="Times New Roman" w:eastAsia="標楷體" w:hAnsi="Times New Roman" w:cs="Times New Roman"/>
          <w:lang w:eastAsia="zh-TW"/>
        </w:rPr>
        <w:t xml:space="preserve">) </w:t>
      </w:r>
      <w:r w:rsidRPr="00B628F7">
        <w:rPr>
          <w:rFonts w:ascii="Times New Roman" w:eastAsia="標楷體" w:hAnsi="Times New Roman" w:cs="Times New Roman"/>
          <w:lang w:eastAsia="zh-TW"/>
        </w:rPr>
        <w:t>，計畫主持人，</w:t>
      </w:r>
      <w:r w:rsidRPr="00B628F7">
        <w:rPr>
          <w:rFonts w:ascii="Times New Roman" w:eastAsia="標楷體" w:hAnsi="Times New Roman" w:cs="Times New Roman"/>
          <w:lang w:eastAsia="zh-TW"/>
        </w:rPr>
        <w:t xml:space="preserve"> 2022/11/30</w:t>
      </w:r>
      <w:r w:rsidRPr="00B628F7">
        <w:rPr>
          <w:rFonts w:ascii="Times New Roman" w:eastAsia="標楷體" w:hAnsi="Times New Roman" w:cs="Times New Roman"/>
          <w:lang w:eastAsia="zh-TW"/>
        </w:rPr>
        <w:t>，經費</w:t>
      </w:r>
      <w:r w:rsidRPr="00B628F7">
        <w:rPr>
          <w:rFonts w:ascii="Times New Roman" w:eastAsia="標楷體" w:hAnsi="Times New Roman" w:cs="Times New Roman"/>
          <w:lang w:eastAsia="zh-TW"/>
        </w:rPr>
        <w:t>491,455</w:t>
      </w:r>
      <w:r w:rsidRPr="00B628F7">
        <w:rPr>
          <w:rFonts w:ascii="Times New Roman" w:eastAsia="標楷體" w:hAnsi="Times New Roman" w:cs="Times New Roman"/>
          <w:lang w:eastAsia="zh-TW"/>
        </w:rPr>
        <w:t>。</w:t>
      </w:r>
    </w:p>
    <w:p w14:paraId="728E1302" w14:textId="77777777" w:rsidR="00B628F7" w:rsidRPr="00B628F7" w:rsidRDefault="00B628F7" w:rsidP="00B628F7">
      <w:pPr>
        <w:widowControl w:val="0"/>
        <w:numPr>
          <w:ilvl w:val="0"/>
          <w:numId w:val="18"/>
        </w:numPr>
        <w:tabs>
          <w:tab w:val="clear" w:pos="1047"/>
          <w:tab w:val="left" w:pos="6645"/>
        </w:tabs>
        <w:snapToGrid w:val="0"/>
        <w:spacing w:before="120" w:after="0" w:line="360" w:lineRule="exact"/>
        <w:ind w:left="567" w:hanging="283"/>
        <w:jc w:val="both"/>
        <w:rPr>
          <w:rFonts w:ascii="Times New Roman" w:eastAsia="標楷體" w:hAnsi="Times New Roman" w:cs="Times New Roman"/>
          <w:lang w:eastAsia="zh-TW"/>
        </w:rPr>
      </w:pPr>
      <w:proofErr w:type="gramStart"/>
      <w:r w:rsidRPr="00B628F7">
        <w:rPr>
          <w:rFonts w:ascii="Times New Roman" w:eastAsia="標楷體" w:hAnsi="Times New Roman" w:cs="Times New Roman"/>
          <w:lang w:eastAsia="zh-TW"/>
        </w:rPr>
        <w:t>110</w:t>
      </w:r>
      <w:proofErr w:type="gramEnd"/>
      <w:r w:rsidRPr="00B628F7">
        <w:rPr>
          <w:rFonts w:ascii="Times New Roman" w:eastAsia="標楷體" w:hAnsi="Times New Roman" w:cs="Times New Roman"/>
          <w:lang w:eastAsia="zh-TW"/>
        </w:rPr>
        <w:t>年度</w:t>
      </w:r>
      <w:proofErr w:type="gramStart"/>
      <w:r w:rsidRPr="00B628F7">
        <w:rPr>
          <w:rFonts w:ascii="Times New Roman" w:eastAsia="標楷體" w:hAnsi="Times New Roman" w:cs="Times New Roman"/>
          <w:lang w:eastAsia="zh-TW"/>
        </w:rPr>
        <w:t>臺</w:t>
      </w:r>
      <w:proofErr w:type="gramEnd"/>
      <w:r w:rsidRPr="00B628F7">
        <w:rPr>
          <w:rFonts w:ascii="Times New Roman" w:eastAsia="標楷體" w:hAnsi="Times New Roman" w:cs="Times New Roman"/>
          <w:lang w:eastAsia="zh-TW"/>
        </w:rPr>
        <w:t>中軟體園區智慧創新應用加速器計畫之部分工作項目，社團法人台灣</w:t>
      </w:r>
      <w:proofErr w:type="gramStart"/>
      <w:r w:rsidRPr="00B628F7">
        <w:rPr>
          <w:rFonts w:ascii="Times New Roman" w:eastAsia="標楷體" w:hAnsi="Times New Roman" w:cs="Times New Roman"/>
          <w:lang w:eastAsia="zh-TW"/>
        </w:rPr>
        <w:t>臺</w:t>
      </w:r>
      <w:proofErr w:type="gramEnd"/>
      <w:r w:rsidRPr="00B628F7">
        <w:rPr>
          <w:rFonts w:ascii="Times New Roman" w:eastAsia="標楷體" w:hAnsi="Times New Roman" w:cs="Times New Roman"/>
          <w:lang w:eastAsia="zh-TW"/>
        </w:rPr>
        <w:t>中軟體園區發展</w:t>
      </w:r>
      <w:proofErr w:type="gramStart"/>
      <w:r w:rsidRPr="00B628F7">
        <w:rPr>
          <w:rFonts w:ascii="Times New Roman" w:eastAsia="標楷體" w:hAnsi="Times New Roman" w:cs="Times New Roman"/>
          <w:lang w:eastAsia="zh-TW"/>
        </w:rPr>
        <w:t>產學訓聯盟</w:t>
      </w:r>
      <w:proofErr w:type="gramEnd"/>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委託單位</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經濟部加工出口區管理處</w:t>
      </w:r>
      <w:r w:rsidRPr="00B628F7">
        <w:rPr>
          <w:rFonts w:ascii="Times New Roman" w:eastAsia="標楷體" w:hAnsi="Times New Roman" w:cs="Times New Roman"/>
          <w:lang w:eastAsia="zh-TW"/>
        </w:rPr>
        <w:t>)</w:t>
      </w:r>
      <w:r w:rsidRPr="00B628F7">
        <w:rPr>
          <w:rFonts w:ascii="Times New Roman" w:eastAsia="標楷體" w:hAnsi="Times New Roman" w:cs="Times New Roman"/>
          <w:iCs/>
          <w:lang w:eastAsia="zh-TW"/>
        </w:rPr>
        <w:t>，計畫主持人</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2021/02/19~2021/11/30</w:t>
      </w:r>
      <w:r w:rsidRPr="00B628F7">
        <w:rPr>
          <w:rFonts w:ascii="Times New Roman" w:eastAsia="標楷體" w:hAnsi="Times New Roman" w:cs="Times New Roman"/>
          <w:lang w:eastAsia="zh-TW"/>
        </w:rPr>
        <w:t>，經費</w:t>
      </w:r>
      <w:r w:rsidRPr="00B628F7">
        <w:rPr>
          <w:rFonts w:ascii="Times New Roman" w:eastAsia="標楷體" w:hAnsi="Times New Roman" w:cs="Times New Roman"/>
          <w:lang w:eastAsia="zh-TW"/>
        </w:rPr>
        <w:t>482,500</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 xml:space="preserve"> </w:t>
      </w:r>
    </w:p>
    <w:p w14:paraId="4F7C38B9" w14:textId="77777777" w:rsidR="00B628F7" w:rsidRPr="00B628F7" w:rsidRDefault="00B628F7" w:rsidP="00B628F7">
      <w:pPr>
        <w:tabs>
          <w:tab w:val="left" w:pos="6165"/>
        </w:tabs>
        <w:snapToGrid w:val="0"/>
        <w:spacing w:before="120" w:line="240" w:lineRule="auto"/>
        <w:rPr>
          <w:rFonts w:ascii="Times New Roman" w:eastAsia="標楷體" w:hAnsi="Times New Roman" w:cs="Times New Roman"/>
          <w:iCs/>
          <w:lang w:eastAsia="zh-TW"/>
        </w:rPr>
      </w:pPr>
    </w:p>
    <w:p w14:paraId="6B98FAEE" w14:textId="49D01857" w:rsidR="00B628F7" w:rsidRPr="00B628F7" w:rsidRDefault="00B628F7" w:rsidP="009F7F38">
      <w:pPr>
        <w:pStyle w:val="21"/>
        <w:numPr>
          <w:ilvl w:val="0"/>
          <w:numId w:val="35"/>
        </w:numPr>
        <w:ind w:left="284" w:hanging="197"/>
        <w:rPr>
          <w:rFonts w:ascii="Times New Roman" w:eastAsia="標楷體" w:hAnsi="Times New Roman" w:cs="Times New Roman"/>
          <w:lang w:eastAsia="zh-TW"/>
        </w:rPr>
      </w:pPr>
      <w:r w:rsidRPr="00B628F7">
        <w:rPr>
          <w:rFonts w:ascii="Times New Roman" w:eastAsia="標楷體" w:hAnsi="Times New Roman" w:cs="Times New Roman"/>
          <w:lang w:eastAsia="zh-TW"/>
        </w:rPr>
        <w:t>產學合作計畫</w:t>
      </w:r>
      <w:r w:rsidR="00362147" w:rsidRPr="00362147">
        <w:rPr>
          <w:rFonts w:ascii="Times New Roman" w:eastAsia="標楷體" w:hAnsi="Times New Roman" w:cs="Times New Roman"/>
          <w:lang w:eastAsia="zh-TW"/>
        </w:rPr>
        <w:t>Industry</w:t>
      </w:r>
      <w:proofErr w:type="gramStart"/>
      <w:r w:rsidR="00362147" w:rsidRPr="00362147">
        <w:rPr>
          <w:rFonts w:ascii="Times New Roman" w:eastAsia="標楷體" w:hAnsi="Times New Roman" w:cs="Times New Roman"/>
          <w:lang w:eastAsia="zh-TW"/>
        </w:rPr>
        <w:t>–</w:t>
      </w:r>
      <w:proofErr w:type="gramEnd"/>
      <w:r w:rsidR="00362147" w:rsidRPr="00362147">
        <w:rPr>
          <w:rFonts w:ascii="Times New Roman" w:eastAsia="標楷體" w:hAnsi="Times New Roman" w:cs="Times New Roman"/>
          <w:lang w:eastAsia="zh-TW"/>
        </w:rPr>
        <w:t>Academia Collaboration Projects</w:t>
      </w:r>
      <w:r w:rsidR="000F77EE">
        <w:rPr>
          <w:rFonts w:ascii="Times New Roman" w:eastAsia="標楷體" w:hAnsi="Times New Roman" w:cs="Times New Roman" w:hint="eastAsia"/>
          <w:lang w:eastAsia="zh-TW"/>
        </w:rPr>
        <w:t xml:space="preserve"> (2019-2025)</w:t>
      </w:r>
    </w:p>
    <w:p w14:paraId="66DF619D" w14:textId="77777777" w:rsidR="00B628F7" w:rsidRPr="00B628F7" w:rsidRDefault="00B628F7" w:rsidP="00B628F7">
      <w:pPr>
        <w:widowControl w:val="0"/>
        <w:numPr>
          <w:ilvl w:val="0"/>
          <w:numId w:val="19"/>
        </w:numPr>
        <w:tabs>
          <w:tab w:val="clear" w:pos="1047"/>
          <w:tab w:val="left" w:pos="6645"/>
        </w:tabs>
        <w:snapToGrid w:val="0"/>
        <w:spacing w:before="120" w:after="0" w:line="360" w:lineRule="exact"/>
        <w:ind w:left="567" w:hanging="338"/>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2024</w:t>
      </w:r>
      <w:r w:rsidRPr="00B628F7">
        <w:rPr>
          <w:rFonts w:ascii="Times New Roman" w:eastAsia="標楷體" w:hAnsi="Times New Roman" w:cs="Times New Roman"/>
          <w:lang w:eastAsia="zh-TW"/>
        </w:rPr>
        <w:t>創業營</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從創新走向創業」補助計畫，台灣中部科學園區</w:t>
      </w:r>
      <w:proofErr w:type="gramStart"/>
      <w:r w:rsidRPr="00B628F7">
        <w:rPr>
          <w:rFonts w:ascii="Times New Roman" w:eastAsia="標楷體" w:hAnsi="Times New Roman" w:cs="Times New Roman"/>
          <w:lang w:eastAsia="zh-TW"/>
        </w:rPr>
        <w:t>產學訓協會</w:t>
      </w:r>
      <w:proofErr w:type="gramEnd"/>
      <w:r w:rsidRPr="00B628F7">
        <w:rPr>
          <w:rFonts w:ascii="Times New Roman" w:eastAsia="標楷體" w:hAnsi="Times New Roman" w:cs="Times New Roman"/>
          <w:iCs/>
          <w:lang w:eastAsia="zh-TW"/>
        </w:rPr>
        <w:t>，計畫主持人</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2024/03/01 ~2024/05/30</w:t>
      </w:r>
      <w:r w:rsidRPr="00B628F7">
        <w:rPr>
          <w:rFonts w:ascii="Times New Roman" w:eastAsia="標楷體" w:hAnsi="Times New Roman" w:cs="Times New Roman"/>
          <w:lang w:eastAsia="zh-TW"/>
        </w:rPr>
        <w:t>，經費</w:t>
      </w:r>
      <w:r w:rsidRPr="00B628F7">
        <w:rPr>
          <w:rFonts w:ascii="Times New Roman" w:eastAsia="標楷體" w:hAnsi="Times New Roman" w:cs="Times New Roman"/>
          <w:lang w:eastAsia="zh-TW"/>
        </w:rPr>
        <w:t>30,000</w:t>
      </w:r>
      <w:r w:rsidRPr="00B628F7">
        <w:rPr>
          <w:rFonts w:ascii="Times New Roman" w:eastAsia="標楷體" w:hAnsi="Times New Roman" w:cs="Times New Roman"/>
          <w:iCs/>
          <w:lang w:eastAsia="zh-TW"/>
        </w:rPr>
        <w:t>。</w:t>
      </w:r>
    </w:p>
    <w:p w14:paraId="22B0A645" w14:textId="77777777" w:rsidR="00B628F7" w:rsidRPr="00B628F7" w:rsidRDefault="00B628F7" w:rsidP="00B628F7">
      <w:pPr>
        <w:widowControl w:val="0"/>
        <w:numPr>
          <w:ilvl w:val="0"/>
          <w:numId w:val="19"/>
        </w:numPr>
        <w:tabs>
          <w:tab w:val="clear" w:pos="1047"/>
          <w:tab w:val="left" w:pos="6645"/>
        </w:tabs>
        <w:snapToGrid w:val="0"/>
        <w:spacing w:before="120" w:after="0" w:line="360" w:lineRule="exact"/>
        <w:ind w:left="567" w:hanging="338"/>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中華電信</w:t>
      </w:r>
      <w:r w:rsidRPr="00B628F7">
        <w:rPr>
          <w:rFonts w:ascii="Times New Roman" w:eastAsia="標楷體" w:hAnsi="Times New Roman" w:cs="Times New Roman"/>
          <w:lang w:eastAsia="zh-TW"/>
        </w:rPr>
        <w:t>Google Cloud Platform</w:t>
      </w:r>
      <w:r w:rsidRPr="00B628F7">
        <w:rPr>
          <w:rFonts w:ascii="Times New Roman" w:eastAsia="標楷體" w:hAnsi="Times New Roman" w:cs="Times New Roman"/>
          <w:lang w:eastAsia="zh-TW"/>
        </w:rPr>
        <w:t>雲端解決方案說明會，中華電信股份有限公司台中營運處</w:t>
      </w:r>
      <w:r w:rsidRPr="00B628F7">
        <w:rPr>
          <w:rFonts w:ascii="Times New Roman" w:eastAsia="標楷體" w:hAnsi="Times New Roman" w:cs="Times New Roman"/>
          <w:iCs/>
          <w:lang w:eastAsia="zh-TW"/>
        </w:rPr>
        <w:t>，計畫主持人</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2023/08/21~2023/10/21</w:t>
      </w:r>
      <w:r w:rsidRPr="00B628F7">
        <w:rPr>
          <w:rFonts w:ascii="Times New Roman" w:eastAsia="標楷體" w:hAnsi="Times New Roman" w:cs="Times New Roman"/>
          <w:lang w:eastAsia="zh-TW"/>
        </w:rPr>
        <w:t>，經費</w:t>
      </w:r>
      <w:r w:rsidRPr="00B628F7">
        <w:rPr>
          <w:rFonts w:ascii="Times New Roman" w:eastAsia="標楷體" w:hAnsi="Times New Roman" w:cs="Times New Roman"/>
          <w:lang w:eastAsia="zh-TW"/>
        </w:rPr>
        <w:t>30,000</w:t>
      </w:r>
      <w:r w:rsidRPr="00B628F7">
        <w:rPr>
          <w:rFonts w:ascii="Times New Roman" w:eastAsia="標楷體" w:hAnsi="Times New Roman" w:cs="Times New Roman"/>
          <w:lang w:eastAsia="zh-TW"/>
        </w:rPr>
        <w:t>。</w:t>
      </w:r>
    </w:p>
    <w:p w14:paraId="6DE75D8F" w14:textId="77777777" w:rsidR="00B628F7" w:rsidRPr="00B628F7" w:rsidRDefault="00B628F7" w:rsidP="00B628F7">
      <w:pPr>
        <w:widowControl w:val="0"/>
        <w:numPr>
          <w:ilvl w:val="0"/>
          <w:numId w:val="19"/>
        </w:numPr>
        <w:tabs>
          <w:tab w:val="clear" w:pos="1047"/>
          <w:tab w:val="left" w:pos="6645"/>
        </w:tabs>
        <w:snapToGrid w:val="0"/>
        <w:spacing w:before="120" w:after="0" w:line="360" w:lineRule="exact"/>
        <w:ind w:left="567" w:hanging="338"/>
        <w:jc w:val="both"/>
        <w:rPr>
          <w:rFonts w:ascii="Times New Roman" w:eastAsia="標楷體" w:hAnsi="Times New Roman" w:cs="Times New Roman"/>
        </w:rPr>
      </w:pPr>
      <w:r w:rsidRPr="00B628F7">
        <w:rPr>
          <w:rFonts w:ascii="Times New Roman" w:eastAsia="標楷體" w:hAnsi="Times New Roman" w:cs="Times New Roman"/>
        </w:rPr>
        <w:t xml:space="preserve">SERVICE </w:t>
      </w:r>
      <w:proofErr w:type="gramStart"/>
      <w:r w:rsidRPr="00B628F7">
        <w:rPr>
          <w:rFonts w:ascii="Times New Roman" w:eastAsia="標楷體" w:hAnsi="Times New Roman" w:cs="Times New Roman"/>
        </w:rPr>
        <w:t>CONTRACT(</w:t>
      </w:r>
      <w:proofErr w:type="gramEnd"/>
      <w:r w:rsidRPr="00B628F7">
        <w:rPr>
          <w:rFonts w:ascii="Times New Roman" w:eastAsia="標楷體" w:hAnsi="Times New Roman" w:cs="Times New Roman"/>
        </w:rPr>
        <w:t>Local Contact Point (LCP) in Taiwan),European Business &amp; Innovation Centre Network (EBN)</w:t>
      </w:r>
      <w:r w:rsidRPr="00B628F7">
        <w:rPr>
          <w:rFonts w:ascii="Times New Roman" w:eastAsia="標楷體" w:hAnsi="Times New Roman" w:cs="Times New Roman"/>
          <w:iCs/>
        </w:rPr>
        <w:t xml:space="preserve"> </w:t>
      </w:r>
      <w:r w:rsidRPr="00B628F7">
        <w:rPr>
          <w:rFonts w:ascii="Times New Roman" w:eastAsia="標楷體" w:hAnsi="Times New Roman" w:cs="Times New Roman"/>
          <w:iCs/>
        </w:rPr>
        <w:t>，計畫主持人</w:t>
      </w:r>
      <w:r w:rsidRPr="00B628F7">
        <w:rPr>
          <w:rFonts w:ascii="Times New Roman" w:eastAsia="標楷體" w:hAnsi="Times New Roman" w:cs="Times New Roman"/>
        </w:rPr>
        <w:t>，</w:t>
      </w:r>
      <w:r w:rsidRPr="00B628F7">
        <w:rPr>
          <w:rFonts w:ascii="Times New Roman" w:eastAsia="標楷體" w:hAnsi="Times New Roman" w:cs="Times New Roman"/>
        </w:rPr>
        <w:t>2023/04/24~2024/03/14</w:t>
      </w:r>
      <w:r w:rsidRPr="00B628F7">
        <w:rPr>
          <w:rFonts w:ascii="Times New Roman" w:eastAsia="標楷體" w:hAnsi="Times New Roman" w:cs="Times New Roman"/>
        </w:rPr>
        <w:t>，經費</w:t>
      </w:r>
      <w:r w:rsidRPr="00B628F7">
        <w:rPr>
          <w:rFonts w:ascii="Times New Roman" w:eastAsia="標楷體" w:hAnsi="Times New Roman" w:cs="Times New Roman"/>
        </w:rPr>
        <w:t>100,816</w:t>
      </w:r>
      <w:r w:rsidRPr="00B628F7">
        <w:rPr>
          <w:rFonts w:ascii="Times New Roman" w:eastAsia="標楷體" w:hAnsi="Times New Roman" w:cs="Times New Roman"/>
        </w:rPr>
        <w:t>。</w:t>
      </w:r>
    </w:p>
    <w:p w14:paraId="5FFD3580" w14:textId="77777777" w:rsidR="00B628F7" w:rsidRPr="00B628F7" w:rsidRDefault="00B628F7" w:rsidP="00B628F7">
      <w:pPr>
        <w:widowControl w:val="0"/>
        <w:numPr>
          <w:ilvl w:val="0"/>
          <w:numId w:val="19"/>
        </w:numPr>
        <w:tabs>
          <w:tab w:val="clear" w:pos="1047"/>
          <w:tab w:val="left" w:pos="6645"/>
        </w:tabs>
        <w:snapToGrid w:val="0"/>
        <w:spacing w:before="120" w:after="0" w:line="360" w:lineRule="exact"/>
        <w:ind w:left="567" w:hanging="338"/>
        <w:jc w:val="both"/>
        <w:rPr>
          <w:rFonts w:ascii="Times New Roman" w:eastAsia="標楷體" w:hAnsi="Times New Roman" w:cs="Times New Roman"/>
          <w:lang w:eastAsia="zh-TW"/>
        </w:rPr>
      </w:pPr>
      <w:proofErr w:type="gramStart"/>
      <w:r w:rsidRPr="00B628F7">
        <w:rPr>
          <w:rFonts w:ascii="Times New Roman" w:eastAsia="標楷體" w:hAnsi="Times New Roman" w:cs="Times New Roman"/>
          <w:lang w:eastAsia="zh-TW"/>
        </w:rPr>
        <w:t>創櫃板</w:t>
      </w:r>
      <w:proofErr w:type="gramEnd"/>
      <w:r w:rsidRPr="00B628F7">
        <w:rPr>
          <w:rFonts w:ascii="Times New Roman" w:eastAsia="標楷體" w:hAnsi="Times New Roman" w:cs="Times New Roman"/>
          <w:lang w:eastAsia="zh-TW"/>
        </w:rPr>
        <w:t>推薦審查輔導，百發科技股份有限公司</w:t>
      </w:r>
      <w:r w:rsidRPr="00B628F7">
        <w:rPr>
          <w:rFonts w:ascii="Times New Roman" w:eastAsia="標楷體" w:hAnsi="Times New Roman" w:cs="Times New Roman"/>
          <w:iCs/>
          <w:lang w:eastAsia="zh-TW"/>
        </w:rPr>
        <w:t>，計畫主持人</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2023/03/10~2024/06/30</w:t>
      </w:r>
      <w:r w:rsidRPr="00B628F7">
        <w:rPr>
          <w:rFonts w:ascii="Times New Roman" w:eastAsia="標楷體" w:hAnsi="Times New Roman" w:cs="Times New Roman"/>
          <w:lang w:eastAsia="zh-TW"/>
        </w:rPr>
        <w:t>，經費</w:t>
      </w:r>
      <w:r w:rsidRPr="00B628F7">
        <w:rPr>
          <w:rFonts w:ascii="Times New Roman" w:eastAsia="標楷體" w:hAnsi="Times New Roman" w:cs="Times New Roman"/>
          <w:lang w:eastAsia="zh-TW"/>
        </w:rPr>
        <w:t>80,000</w:t>
      </w:r>
      <w:r w:rsidRPr="00B628F7">
        <w:rPr>
          <w:rFonts w:ascii="Times New Roman" w:eastAsia="標楷體" w:hAnsi="Times New Roman" w:cs="Times New Roman"/>
          <w:lang w:eastAsia="zh-TW"/>
        </w:rPr>
        <w:t>。</w:t>
      </w:r>
    </w:p>
    <w:p w14:paraId="0FFA67C3" w14:textId="77777777" w:rsidR="00B628F7" w:rsidRPr="00B628F7" w:rsidRDefault="00B628F7" w:rsidP="00B628F7">
      <w:pPr>
        <w:widowControl w:val="0"/>
        <w:numPr>
          <w:ilvl w:val="0"/>
          <w:numId w:val="19"/>
        </w:numPr>
        <w:tabs>
          <w:tab w:val="clear" w:pos="1047"/>
          <w:tab w:val="left" w:pos="6645"/>
        </w:tabs>
        <w:snapToGrid w:val="0"/>
        <w:spacing w:before="120" w:after="0" w:line="360" w:lineRule="exact"/>
        <w:ind w:left="567" w:hanging="338"/>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繁體中文推廣計畫，</w:t>
      </w:r>
      <w:proofErr w:type="gramStart"/>
      <w:r w:rsidRPr="00B628F7">
        <w:rPr>
          <w:rFonts w:ascii="Times New Roman" w:eastAsia="標楷體" w:hAnsi="Times New Roman" w:cs="Times New Roman"/>
          <w:lang w:eastAsia="zh-TW"/>
        </w:rPr>
        <w:t>尚進教育</w:t>
      </w:r>
      <w:proofErr w:type="gramEnd"/>
      <w:r w:rsidRPr="00B628F7">
        <w:rPr>
          <w:rFonts w:ascii="Times New Roman" w:eastAsia="標楷體" w:hAnsi="Times New Roman" w:cs="Times New Roman"/>
          <w:lang w:eastAsia="zh-TW"/>
        </w:rPr>
        <w:t>訓練有限公司</w:t>
      </w:r>
      <w:r w:rsidRPr="00B628F7">
        <w:rPr>
          <w:rFonts w:ascii="Times New Roman" w:eastAsia="標楷體" w:hAnsi="Times New Roman" w:cs="Times New Roman"/>
          <w:iCs/>
          <w:lang w:eastAsia="zh-TW"/>
        </w:rPr>
        <w:t>，計畫主持人</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2023/02/15~2024/07/31</w:t>
      </w:r>
      <w:r w:rsidRPr="00B628F7">
        <w:rPr>
          <w:rFonts w:ascii="Times New Roman" w:eastAsia="標楷體" w:hAnsi="Times New Roman" w:cs="Times New Roman"/>
          <w:lang w:eastAsia="zh-TW"/>
        </w:rPr>
        <w:t>，經費</w:t>
      </w:r>
      <w:r w:rsidRPr="00B628F7">
        <w:rPr>
          <w:rFonts w:ascii="Times New Roman" w:eastAsia="標楷體" w:hAnsi="Times New Roman" w:cs="Times New Roman"/>
          <w:lang w:eastAsia="zh-TW"/>
        </w:rPr>
        <w:t>60,000</w:t>
      </w:r>
      <w:r w:rsidRPr="00B628F7">
        <w:rPr>
          <w:rFonts w:ascii="Times New Roman" w:eastAsia="標楷體" w:hAnsi="Times New Roman" w:cs="Times New Roman"/>
          <w:lang w:eastAsia="zh-TW"/>
        </w:rPr>
        <w:t>。</w:t>
      </w:r>
    </w:p>
    <w:p w14:paraId="146B6BC6" w14:textId="77777777" w:rsidR="00B628F7" w:rsidRPr="00B628F7" w:rsidRDefault="00B628F7" w:rsidP="00B628F7">
      <w:pPr>
        <w:widowControl w:val="0"/>
        <w:numPr>
          <w:ilvl w:val="0"/>
          <w:numId w:val="19"/>
        </w:numPr>
        <w:tabs>
          <w:tab w:val="clear" w:pos="1047"/>
          <w:tab w:val="left" w:pos="6645"/>
        </w:tabs>
        <w:snapToGrid w:val="0"/>
        <w:spacing w:before="120" w:after="0" w:line="360" w:lineRule="exact"/>
        <w:ind w:left="567" w:hanging="338"/>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行銷規劃服務產學合作計畫，</w:t>
      </w:r>
      <w:proofErr w:type="gramStart"/>
      <w:r w:rsidRPr="00B628F7">
        <w:rPr>
          <w:rFonts w:ascii="Times New Roman" w:eastAsia="標楷體" w:hAnsi="Times New Roman" w:cs="Times New Roman"/>
          <w:lang w:eastAsia="zh-TW"/>
        </w:rPr>
        <w:t>臺</w:t>
      </w:r>
      <w:proofErr w:type="gramEnd"/>
      <w:r w:rsidRPr="00B628F7">
        <w:rPr>
          <w:rFonts w:ascii="Times New Roman" w:eastAsia="標楷體" w:hAnsi="Times New Roman" w:cs="Times New Roman"/>
          <w:lang w:eastAsia="zh-TW"/>
        </w:rPr>
        <w:t>中多媒體股份有限公司</w:t>
      </w:r>
      <w:r w:rsidRPr="00B628F7">
        <w:rPr>
          <w:rFonts w:ascii="Times New Roman" w:eastAsia="標楷體" w:hAnsi="Times New Roman" w:cs="Times New Roman"/>
          <w:iCs/>
          <w:lang w:eastAsia="zh-TW"/>
        </w:rPr>
        <w:t>，計畫主持人</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2022/04/30</w:t>
      </w:r>
      <w:r w:rsidRPr="00B628F7">
        <w:rPr>
          <w:rFonts w:ascii="Times New Roman" w:eastAsia="標楷體" w:hAnsi="Times New Roman" w:cs="Times New Roman"/>
          <w:lang w:eastAsia="zh-TW"/>
        </w:rPr>
        <w:t>，經費</w:t>
      </w:r>
      <w:r w:rsidRPr="00B628F7">
        <w:rPr>
          <w:rFonts w:ascii="Times New Roman" w:eastAsia="標楷體" w:hAnsi="Times New Roman" w:cs="Times New Roman"/>
          <w:lang w:eastAsia="zh-TW"/>
        </w:rPr>
        <w:t>36,000</w:t>
      </w:r>
      <w:r w:rsidRPr="00B628F7">
        <w:rPr>
          <w:rFonts w:ascii="Times New Roman" w:eastAsia="標楷體" w:hAnsi="Times New Roman" w:cs="Times New Roman"/>
          <w:lang w:eastAsia="zh-TW"/>
        </w:rPr>
        <w:t>。</w:t>
      </w:r>
    </w:p>
    <w:p w14:paraId="78124CCA" w14:textId="77777777" w:rsidR="00B628F7" w:rsidRPr="00B628F7" w:rsidRDefault="00B628F7" w:rsidP="002E591A">
      <w:pPr>
        <w:widowControl w:val="0"/>
        <w:numPr>
          <w:ilvl w:val="0"/>
          <w:numId w:val="19"/>
        </w:numPr>
        <w:tabs>
          <w:tab w:val="clear" w:pos="1047"/>
          <w:tab w:val="left" w:pos="6645"/>
        </w:tabs>
        <w:snapToGrid w:val="0"/>
        <w:spacing w:before="120" w:after="0" w:line="360" w:lineRule="exact"/>
        <w:ind w:left="567" w:hanging="338"/>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創業團隊輔導培育計畫，逆</w:t>
      </w:r>
      <w:proofErr w:type="gramStart"/>
      <w:r w:rsidRPr="00B628F7">
        <w:rPr>
          <w:rFonts w:ascii="Times New Roman" w:eastAsia="標楷體" w:hAnsi="Times New Roman" w:cs="Times New Roman"/>
          <w:lang w:eastAsia="zh-TW"/>
        </w:rPr>
        <w:t>琉</w:t>
      </w:r>
      <w:proofErr w:type="gramEnd"/>
      <w:r w:rsidRPr="00B628F7">
        <w:rPr>
          <w:rFonts w:ascii="Times New Roman" w:eastAsia="標楷體" w:hAnsi="Times New Roman" w:cs="Times New Roman"/>
          <w:lang w:eastAsia="zh-TW"/>
        </w:rPr>
        <w:t>有限公司，計畫主持人，</w:t>
      </w:r>
      <w:r w:rsidRPr="00B628F7">
        <w:rPr>
          <w:rFonts w:ascii="Times New Roman" w:eastAsia="標楷體" w:hAnsi="Times New Roman" w:cs="Times New Roman"/>
          <w:lang w:eastAsia="zh-TW"/>
        </w:rPr>
        <w:t>2022/12/07</w:t>
      </w:r>
      <w:r w:rsidRPr="00B628F7">
        <w:rPr>
          <w:rFonts w:ascii="Times New Roman" w:eastAsia="標楷體" w:hAnsi="Times New Roman" w:cs="Times New Roman"/>
          <w:lang w:eastAsia="zh-TW"/>
        </w:rPr>
        <w:t>，經費</w:t>
      </w:r>
      <w:r w:rsidRPr="00B628F7">
        <w:rPr>
          <w:rFonts w:ascii="Times New Roman" w:eastAsia="標楷體" w:hAnsi="Times New Roman" w:cs="Times New Roman"/>
          <w:lang w:eastAsia="zh-TW"/>
        </w:rPr>
        <w:t>30,000</w:t>
      </w:r>
      <w:r w:rsidRPr="00B628F7">
        <w:rPr>
          <w:rFonts w:ascii="Times New Roman" w:eastAsia="標楷體" w:hAnsi="Times New Roman" w:cs="Times New Roman"/>
          <w:lang w:eastAsia="zh-TW"/>
        </w:rPr>
        <w:t>。</w:t>
      </w:r>
    </w:p>
    <w:p w14:paraId="7118D49F" w14:textId="77777777" w:rsidR="00B628F7" w:rsidRPr="00B628F7" w:rsidRDefault="00B628F7" w:rsidP="00B628F7">
      <w:pPr>
        <w:widowControl w:val="0"/>
        <w:numPr>
          <w:ilvl w:val="0"/>
          <w:numId w:val="19"/>
        </w:numPr>
        <w:tabs>
          <w:tab w:val="clear" w:pos="1047"/>
          <w:tab w:val="left" w:pos="6645"/>
        </w:tabs>
        <w:snapToGrid w:val="0"/>
        <w:spacing w:before="120" w:after="0" w:line="360" w:lineRule="exact"/>
        <w:ind w:left="567" w:hanging="338"/>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創業團隊輔導培育計畫，滔滔印</w:t>
      </w:r>
      <w:proofErr w:type="gramStart"/>
      <w:r w:rsidRPr="00B628F7">
        <w:rPr>
          <w:rFonts w:ascii="Times New Roman" w:eastAsia="標楷體" w:hAnsi="Times New Roman" w:cs="Times New Roman"/>
          <w:lang w:eastAsia="zh-TW"/>
        </w:rPr>
        <w:t>務</w:t>
      </w:r>
      <w:proofErr w:type="gramEnd"/>
      <w:r w:rsidRPr="00B628F7">
        <w:rPr>
          <w:rFonts w:ascii="Times New Roman" w:eastAsia="標楷體" w:hAnsi="Times New Roman" w:cs="Times New Roman"/>
          <w:lang w:eastAsia="zh-TW"/>
        </w:rPr>
        <w:t>有限公司，計畫主持人，</w:t>
      </w:r>
      <w:r w:rsidRPr="00B628F7">
        <w:rPr>
          <w:rFonts w:ascii="Times New Roman" w:eastAsia="標楷體" w:hAnsi="Times New Roman" w:cs="Times New Roman"/>
          <w:lang w:eastAsia="zh-TW"/>
        </w:rPr>
        <w:t>2021/12/08~2022/12/07</w:t>
      </w:r>
      <w:r w:rsidRPr="00B628F7">
        <w:rPr>
          <w:rFonts w:ascii="Times New Roman" w:eastAsia="標楷體" w:hAnsi="Times New Roman" w:cs="Times New Roman"/>
          <w:lang w:eastAsia="zh-TW"/>
        </w:rPr>
        <w:t>，經費</w:t>
      </w:r>
      <w:r w:rsidRPr="00B628F7">
        <w:rPr>
          <w:rFonts w:ascii="Times New Roman" w:eastAsia="標楷體" w:hAnsi="Times New Roman" w:cs="Times New Roman"/>
          <w:lang w:eastAsia="zh-TW"/>
        </w:rPr>
        <w:t>30,000</w:t>
      </w:r>
      <w:r w:rsidRPr="00B628F7">
        <w:rPr>
          <w:rFonts w:ascii="Times New Roman" w:eastAsia="標楷體" w:hAnsi="Times New Roman" w:cs="Times New Roman"/>
          <w:lang w:eastAsia="zh-TW"/>
        </w:rPr>
        <w:t>。</w:t>
      </w:r>
    </w:p>
    <w:p w14:paraId="60A1BFB0" w14:textId="77777777" w:rsidR="00B628F7" w:rsidRPr="00B628F7" w:rsidRDefault="00B628F7" w:rsidP="00B628F7">
      <w:pPr>
        <w:widowControl w:val="0"/>
        <w:numPr>
          <w:ilvl w:val="0"/>
          <w:numId w:val="19"/>
        </w:numPr>
        <w:tabs>
          <w:tab w:val="clear" w:pos="1047"/>
          <w:tab w:val="left" w:pos="6645"/>
        </w:tabs>
        <w:snapToGrid w:val="0"/>
        <w:spacing w:before="120" w:after="0" w:line="360" w:lineRule="exact"/>
        <w:ind w:left="567" w:hanging="338"/>
        <w:jc w:val="both"/>
        <w:rPr>
          <w:rFonts w:ascii="Times New Roman" w:eastAsia="標楷體" w:hAnsi="Times New Roman" w:cs="Times New Roman"/>
        </w:rPr>
      </w:pPr>
      <w:r w:rsidRPr="00B628F7">
        <w:rPr>
          <w:rFonts w:ascii="Times New Roman" w:eastAsia="標楷體" w:hAnsi="Times New Roman" w:cs="Times New Roman"/>
        </w:rPr>
        <w:t>Local Contact Point (LCP) in Taiwan, European Business &amp; Innovation Centre Network</w:t>
      </w:r>
      <w:r w:rsidRPr="00B628F7">
        <w:rPr>
          <w:rFonts w:ascii="Times New Roman" w:eastAsia="標楷體" w:hAnsi="Times New Roman" w:cs="Times New Roman"/>
        </w:rPr>
        <w:t>，計畫主持人，</w:t>
      </w:r>
      <w:r w:rsidRPr="00B628F7">
        <w:rPr>
          <w:rFonts w:ascii="Times New Roman" w:eastAsia="標楷體" w:hAnsi="Times New Roman" w:cs="Times New Roman"/>
        </w:rPr>
        <w:t xml:space="preserve">2021/11/01~2022/12/31, </w:t>
      </w:r>
      <w:r w:rsidRPr="00B628F7">
        <w:rPr>
          <w:rFonts w:ascii="Times New Roman" w:eastAsia="標楷體" w:hAnsi="Times New Roman" w:cs="Times New Roman"/>
        </w:rPr>
        <w:t>經費</w:t>
      </w:r>
      <w:r w:rsidRPr="00B628F7">
        <w:rPr>
          <w:rFonts w:ascii="Times New Roman" w:eastAsia="標楷體" w:hAnsi="Times New Roman" w:cs="Times New Roman"/>
        </w:rPr>
        <w:t>62,000</w:t>
      </w:r>
      <w:r w:rsidRPr="00B628F7">
        <w:rPr>
          <w:rFonts w:ascii="Times New Roman" w:eastAsia="標楷體" w:hAnsi="Times New Roman" w:cs="Times New Roman"/>
        </w:rPr>
        <w:t>。</w:t>
      </w:r>
    </w:p>
    <w:p w14:paraId="38439A61" w14:textId="77777777" w:rsidR="00B628F7" w:rsidRPr="00B628F7" w:rsidRDefault="00B628F7" w:rsidP="00B628F7">
      <w:pPr>
        <w:widowControl w:val="0"/>
        <w:numPr>
          <w:ilvl w:val="0"/>
          <w:numId w:val="19"/>
        </w:numPr>
        <w:tabs>
          <w:tab w:val="clear" w:pos="1047"/>
          <w:tab w:val="left" w:pos="6645"/>
        </w:tabs>
        <w:snapToGrid w:val="0"/>
        <w:spacing w:before="120" w:after="0" w:line="360" w:lineRule="exact"/>
        <w:ind w:left="567" w:hanging="338"/>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創業團隊輔導培育計畫，</w:t>
      </w:r>
      <w:proofErr w:type="gramStart"/>
      <w:r w:rsidRPr="00B628F7">
        <w:rPr>
          <w:rFonts w:ascii="Times New Roman" w:eastAsia="標楷體" w:hAnsi="Times New Roman" w:cs="Times New Roman"/>
          <w:lang w:eastAsia="zh-TW"/>
        </w:rPr>
        <w:t>這好膩有限公司</w:t>
      </w:r>
      <w:proofErr w:type="gramEnd"/>
      <w:r w:rsidRPr="00B628F7">
        <w:rPr>
          <w:rFonts w:ascii="Times New Roman" w:eastAsia="標楷體" w:hAnsi="Times New Roman" w:cs="Times New Roman"/>
          <w:lang w:eastAsia="zh-TW"/>
        </w:rPr>
        <w:t>，計畫主持人，</w:t>
      </w:r>
      <w:r w:rsidRPr="00B628F7">
        <w:rPr>
          <w:rFonts w:ascii="Times New Roman" w:eastAsia="標楷體" w:hAnsi="Times New Roman" w:cs="Times New Roman"/>
          <w:lang w:eastAsia="zh-TW"/>
        </w:rPr>
        <w:t>2021/11/03~2022/11/02</w:t>
      </w:r>
      <w:r w:rsidRPr="00B628F7">
        <w:rPr>
          <w:rFonts w:ascii="Times New Roman" w:eastAsia="標楷體" w:hAnsi="Times New Roman" w:cs="Times New Roman"/>
          <w:lang w:eastAsia="zh-TW"/>
        </w:rPr>
        <w:t>，經費</w:t>
      </w:r>
      <w:r w:rsidRPr="00B628F7">
        <w:rPr>
          <w:rFonts w:ascii="Times New Roman" w:eastAsia="標楷體" w:hAnsi="Times New Roman" w:cs="Times New Roman"/>
          <w:lang w:eastAsia="zh-TW"/>
        </w:rPr>
        <w:t>30,000</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 xml:space="preserve"> </w:t>
      </w:r>
    </w:p>
    <w:p w14:paraId="1486541B" w14:textId="77777777" w:rsidR="00B628F7" w:rsidRPr="00B628F7" w:rsidRDefault="00B628F7" w:rsidP="00B628F7">
      <w:pPr>
        <w:widowControl w:val="0"/>
        <w:numPr>
          <w:ilvl w:val="0"/>
          <w:numId w:val="19"/>
        </w:numPr>
        <w:tabs>
          <w:tab w:val="clear" w:pos="1047"/>
          <w:tab w:val="left" w:pos="6645"/>
        </w:tabs>
        <w:snapToGrid w:val="0"/>
        <w:spacing w:before="120" w:after="0" w:line="360" w:lineRule="exact"/>
        <w:ind w:left="567" w:hanging="338"/>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創業團隊輔導培育計畫，</w:t>
      </w:r>
      <w:proofErr w:type="gramStart"/>
      <w:r w:rsidRPr="00B628F7">
        <w:rPr>
          <w:rFonts w:ascii="Times New Roman" w:eastAsia="標楷體" w:hAnsi="Times New Roman" w:cs="Times New Roman"/>
          <w:lang w:eastAsia="zh-TW"/>
        </w:rPr>
        <w:t>領捷有限公司</w:t>
      </w:r>
      <w:proofErr w:type="gramEnd"/>
      <w:r w:rsidRPr="00B628F7">
        <w:rPr>
          <w:rFonts w:ascii="Times New Roman" w:eastAsia="標楷體" w:hAnsi="Times New Roman" w:cs="Times New Roman"/>
          <w:lang w:eastAsia="zh-TW"/>
        </w:rPr>
        <w:t>，計畫主持人，</w:t>
      </w:r>
      <w:r w:rsidRPr="00B628F7">
        <w:rPr>
          <w:rFonts w:ascii="Times New Roman" w:eastAsia="標楷體" w:hAnsi="Times New Roman" w:cs="Times New Roman"/>
          <w:lang w:eastAsia="zh-TW"/>
        </w:rPr>
        <w:t>2021/11/04~2022/11/03</w:t>
      </w:r>
      <w:r w:rsidRPr="00B628F7">
        <w:rPr>
          <w:rFonts w:ascii="Times New Roman" w:eastAsia="標楷體" w:hAnsi="Times New Roman" w:cs="Times New Roman"/>
          <w:lang w:eastAsia="zh-TW"/>
        </w:rPr>
        <w:t>，經費</w:t>
      </w:r>
      <w:r w:rsidRPr="00B628F7">
        <w:rPr>
          <w:rFonts w:ascii="Times New Roman" w:eastAsia="標楷體" w:hAnsi="Times New Roman" w:cs="Times New Roman"/>
          <w:lang w:eastAsia="zh-TW"/>
        </w:rPr>
        <w:t>30,000</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 xml:space="preserve"> </w:t>
      </w:r>
    </w:p>
    <w:p w14:paraId="0055539F" w14:textId="77777777" w:rsidR="00B628F7" w:rsidRPr="00B628F7" w:rsidRDefault="00B628F7" w:rsidP="00B628F7">
      <w:pPr>
        <w:widowControl w:val="0"/>
        <w:numPr>
          <w:ilvl w:val="0"/>
          <w:numId w:val="19"/>
        </w:numPr>
        <w:tabs>
          <w:tab w:val="clear" w:pos="1047"/>
          <w:tab w:val="left" w:pos="6645"/>
        </w:tabs>
        <w:snapToGrid w:val="0"/>
        <w:spacing w:before="120" w:after="0" w:line="360" w:lineRule="exact"/>
        <w:ind w:left="567" w:hanging="338"/>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創業團隊輔導培育計畫，</w:t>
      </w:r>
      <w:proofErr w:type="gramStart"/>
      <w:r w:rsidRPr="00B628F7">
        <w:rPr>
          <w:rFonts w:ascii="Times New Roman" w:eastAsia="標楷體" w:hAnsi="Times New Roman" w:cs="Times New Roman"/>
          <w:lang w:eastAsia="zh-TW"/>
        </w:rPr>
        <w:t>熱創科技</w:t>
      </w:r>
      <w:proofErr w:type="gramEnd"/>
      <w:r w:rsidRPr="00B628F7">
        <w:rPr>
          <w:rFonts w:ascii="Times New Roman" w:eastAsia="標楷體" w:hAnsi="Times New Roman" w:cs="Times New Roman"/>
          <w:lang w:eastAsia="zh-TW"/>
        </w:rPr>
        <w:t>有限公司</w:t>
      </w:r>
      <w:r w:rsidRPr="00B628F7">
        <w:rPr>
          <w:rFonts w:ascii="Times New Roman" w:eastAsia="標楷體" w:hAnsi="Times New Roman" w:cs="Times New Roman"/>
          <w:iCs/>
          <w:lang w:eastAsia="zh-TW"/>
        </w:rPr>
        <w:t>，計畫主持人</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2021/11/03~2022/11/02</w:t>
      </w:r>
      <w:r w:rsidRPr="00B628F7">
        <w:rPr>
          <w:rFonts w:ascii="Times New Roman" w:eastAsia="標楷體" w:hAnsi="Times New Roman" w:cs="Times New Roman"/>
          <w:lang w:eastAsia="zh-TW"/>
        </w:rPr>
        <w:t>，經費</w:t>
      </w:r>
      <w:r w:rsidRPr="00B628F7">
        <w:rPr>
          <w:rFonts w:ascii="Times New Roman" w:eastAsia="標楷體" w:hAnsi="Times New Roman" w:cs="Times New Roman"/>
          <w:lang w:eastAsia="zh-TW"/>
        </w:rPr>
        <w:t>30,000</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 xml:space="preserve"> </w:t>
      </w:r>
    </w:p>
    <w:p w14:paraId="6475BCFF" w14:textId="77777777" w:rsidR="00B628F7" w:rsidRPr="00B628F7" w:rsidRDefault="00B628F7" w:rsidP="00B628F7">
      <w:pPr>
        <w:widowControl w:val="0"/>
        <w:numPr>
          <w:ilvl w:val="0"/>
          <w:numId w:val="19"/>
        </w:numPr>
        <w:tabs>
          <w:tab w:val="clear" w:pos="1047"/>
          <w:tab w:val="left" w:pos="6645"/>
        </w:tabs>
        <w:snapToGrid w:val="0"/>
        <w:spacing w:before="120" w:after="0" w:line="360" w:lineRule="exact"/>
        <w:ind w:left="567" w:hanging="338"/>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創業團隊輔導培育計畫，卓榮印</w:t>
      </w:r>
      <w:proofErr w:type="gramStart"/>
      <w:r w:rsidRPr="00B628F7">
        <w:rPr>
          <w:rFonts w:ascii="Times New Roman" w:eastAsia="標楷體" w:hAnsi="Times New Roman" w:cs="Times New Roman"/>
          <w:lang w:eastAsia="zh-TW"/>
        </w:rPr>
        <w:t>務</w:t>
      </w:r>
      <w:proofErr w:type="gramEnd"/>
      <w:r w:rsidRPr="00B628F7">
        <w:rPr>
          <w:rFonts w:ascii="Times New Roman" w:eastAsia="標楷體" w:hAnsi="Times New Roman" w:cs="Times New Roman"/>
          <w:lang w:eastAsia="zh-TW"/>
        </w:rPr>
        <w:t>有限公司，計畫主持人，</w:t>
      </w:r>
      <w:r w:rsidRPr="00B628F7">
        <w:rPr>
          <w:rFonts w:ascii="Times New Roman" w:eastAsia="標楷體" w:hAnsi="Times New Roman" w:cs="Times New Roman"/>
          <w:lang w:eastAsia="zh-TW"/>
        </w:rPr>
        <w:t>2021/11/03~2022/11/02</w:t>
      </w:r>
      <w:r w:rsidRPr="00B628F7">
        <w:rPr>
          <w:rFonts w:ascii="Times New Roman" w:eastAsia="標楷體" w:hAnsi="Times New Roman" w:cs="Times New Roman"/>
          <w:lang w:eastAsia="zh-TW"/>
        </w:rPr>
        <w:t>，經費</w:t>
      </w:r>
      <w:r w:rsidRPr="00B628F7">
        <w:rPr>
          <w:rFonts w:ascii="Times New Roman" w:eastAsia="標楷體" w:hAnsi="Times New Roman" w:cs="Times New Roman"/>
          <w:lang w:eastAsia="zh-TW"/>
        </w:rPr>
        <w:lastRenderedPageBreak/>
        <w:t>30,000</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 xml:space="preserve"> </w:t>
      </w:r>
    </w:p>
    <w:p w14:paraId="13E0725C" w14:textId="77777777" w:rsidR="00B628F7" w:rsidRPr="00B628F7" w:rsidRDefault="00B628F7" w:rsidP="00B628F7">
      <w:pPr>
        <w:widowControl w:val="0"/>
        <w:numPr>
          <w:ilvl w:val="0"/>
          <w:numId w:val="19"/>
        </w:numPr>
        <w:tabs>
          <w:tab w:val="clear" w:pos="1047"/>
          <w:tab w:val="left" w:pos="6645"/>
        </w:tabs>
        <w:snapToGrid w:val="0"/>
        <w:spacing w:before="120" w:after="0" w:line="360" w:lineRule="exact"/>
        <w:ind w:left="567" w:hanging="338"/>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創業團隊輔導培育計畫，悠</w:t>
      </w:r>
      <w:proofErr w:type="gramStart"/>
      <w:r w:rsidRPr="00B628F7">
        <w:rPr>
          <w:rFonts w:ascii="Times New Roman" w:eastAsia="標楷體" w:hAnsi="Times New Roman" w:cs="Times New Roman"/>
          <w:lang w:eastAsia="zh-TW"/>
        </w:rPr>
        <w:t>嫻</w:t>
      </w:r>
      <w:proofErr w:type="gramEnd"/>
      <w:r w:rsidRPr="00B628F7">
        <w:rPr>
          <w:rFonts w:ascii="Times New Roman" w:eastAsia="標楷體" w:hAnsi="Times New Roman" w:cs="Times New Roman"/>
          <w:lang w:eastAsia="zh-TW"/>
        </w:rPr>
        <w:t>自得有限公司，計畫主持人，</w:t>
      </w:r>
      <w:r w:rsidRPr="00B628F7">
        <w:rPr>
          <w:rFonts w:ascii="Times New Roman" w:eastAsia="標楷體" w:hAnsi="Times New Roman" w:cs="Times New Roman"/>
          <w:lang w:eastAsia="zh-TW"/>
        </w:rPr>
        <w:t>2021/11/03~2022/11/02</w:t>
      </w:r>
      <w:r w:rsidRPr="00B628F7">
        <w:rPr>
          <w:rFonts w:ascii="Times New Roman" w:eastAsia="標楷體" w:hAnsi="Times New Roman" w:cs="Times New Roman"/>
          <w:lang w:eastAsia="zh-TW"/>
        </w:rPr>
        <w:t>，經費</w:t>
      </w:r>
      <w:r w:rsidRPr="00B628F7">
        <w:rPr>
          <w:rFonts w:ascii="Times New Roman" w:eastAsia="標楷體" w:hAnsi="Times New Roman" w:cs="Times New Roman"/>
          <w:lang w:eastAsia="zh-TW"/>
        </w:rPr>
        <w:t>30,000</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 xml:space="preserve"> </w:t>
      </w:r>
    </w:p>
    <w:p w14:paraId="248FEE9E" w14:textId="77777777" w:rsidR="00B628F7" w:rsidRPr="00B628F7" w:rsidRDefault="00B628F7" w:rsidP="00B628F7">
      <w:pPr>
        <w:widowControl w:val="0"/>
        <w:numPr>
          <w:ilvl w:val="0"/>
          <w:numId w:val="19"/>
        </w:numPr>
        <w:tabs>
          <w:tab w:val="clear" w:pos="1047"/>
          <w:tab w:val="left" w:pos="6645"/>
        </w:tabs>
        <w:snapToGrid w:val="0"/>
        <w:spacing w:before="120" w:after="0" w:line="360" w:lineRule="exact"/>
        <w:ind w:left="567" w:hanging="338"/>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創業團隊輔導培育計畫，艾朗圖像有限公司，計畫主持人，</w:t>
      </w:r>
      <w:r w:rsidRPr="00B628F7">
        <w:rPr>
          <w:rFonts w:ascii="Times New Roman" w:eastAsia="標楷體" w:hAnsi="Times New Roman" w:cs="Times New Roman"/>
          <w:lang w:eastAsia="zh-TW"/>
        </w:rPr>
        <w:t>2021/11/03~2022/11/02</w:t>
      </w:r>
      <w:r w:rsidRPr="00B628F7">
        <w:rPr>
          <w:rFonts w:ascii="Times New Roman" w:eastAsia="標楷體" w:hAnsi="Times New Roman" w:cs="Times New Roman"/>
          <w:lang w:eastAsia="zh-TW"/>
        </w:rPr>
        <w:t>，經費</w:t>
      </w:r>
      <w:r w:rsidRPr="00B628F7">
        <w:rPr>
          <w:rFonts w:ascii="Times New Roman" w:eastAsia="標楷體" w:hAnsi="Times New Roman" w:cs="Times New Roman"/>
          <w:lang w:eastAsia="zh-TW"/>
        </w:rPr>
        <w:t>30,000</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 xml:space="preserve"> </w:t>
      </w:r>
    </w:p>
    <w:p w14:paraId="40C1E9E8" w14:textId="77777777" w:rsidR="00B628F7" w:rsidRPr="00B628F7" w:rsidRDefault="00B628F7" w:rsidP="00B628F7">
      <w:pPr>
        <w:widowControl w:val="0"/>
        <w:numPr>
          <w:ilvl w:val="0"/>
          <w:numId w:val="19"/>
        </w:numPr>
        <w:tabs>
          <w:tab w:val="clear" w:pos="1047"/>
          <w:tab w:val="left" w:pos="6645"/>
        </w:tabs>
        <w:snapToGrid w:val="0"/>
        <w:spacing w:before="120" w:after="0" w:line="360" w:lineRule="exact"/>
        <w:ind w:left="567" w:hanging="338"/>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創業團隊輔導培育計畫，恩斯特設計有限公司，計畫主持人，</w:t>
      </w:r>
      <w:r w:rsidRPr="00B628F7">
        <w:rPr>
          <w:rFonts w:ascii="Times New Roman" w:eastAsia="標楷體" w:hAnsi="Times New Roman" w:cs="Times New Roman"/>
          <w:lang w:eastAsia="zh-TW"/>
        </w:rPr>
        <w:t>2021/11/03~2022/11/02</w:t>
      </w:r>
      <w:r w:rsidRPr="00B628F7">
        <w:rPr>
          <w:rFonts w:ascii="Times New Roman" w:eastAsia="標楷體" w:hAnsi="Times New Roman" w:cs="Times New Roman"/>
          <w:lang w:eastAsia="zh-TW"/>
        </w:rPr>
        <w:t>，經費</w:t>
      </w:r>
      <w:r w:rsidRPr="00B628F7">
        <w:rPr>
          <w:rFonts w:ascii="Times New Roman" w:eastAsia="標楷體" w:hAnsi="Times New Roman" w:cs="Times New Roman"/>
          <w:lang w:eastAsia="zh-TW"/>
        </w:rPr>
        <w:t>30,000</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 xml:space="preserve"> </w:t>
      </w:r>
    </w:p>
    <w:p w14:paraId="6A374032" w14:textId="77777777" w:rsidR="00B628F7" w:rsidRPr="00B628F7" w:rsidRDefault="00B628F7" w:rsidP="00B628F7">
      <w:pPr>
        <w:widowControl w:val="0"/>
        <w:numPr>
          <w:ilvl w:val="0"/>
          <w:numId w:val="19"/>
        </w:numPr>
        <w:tabs>
          <w:tab w:val="clear" w:pos="1047"/>
          <w:tab w:val="left" w:pos="6645"/>
        </w:tabs>
        <w:snapToGrid w:val="0"/>
        <w:spacing w:before="120" w:after="0" w:line="360" w:lineRule="exact"/>
        <w:ind w:left="567" w:hanging="338"/>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2021</w:t>
      </w:r>
      <w:r w:rsidRPr="00B628F7">
        <w:rPr>
          <w:rFonts w:ascii="Times New Roman" w:eastAsia="標楷體" w:hAnsi="Times New Roman" w:cs="Times New Roman"/>
          <w:lang w:eastAsia="zh-TW"/>
        </w:rPr>
        <w:t>年南島民族論壇</w:t>
      </w:r>
      <w:proofErr w:type="gramStart"/>
      <w:r w:rsidRPr="00B628F7">
        <w:rPr>
          <w:rFonts w:ascii="Times New Roman" w:eastAsia="標楷體" w:hAnsi="Times New Roman" w:cs="Times New Roman"/>
          <w:lang w:eastAsia="zh-TW"/>
        </w:rPr>
        <w:t>─</w:t>
      </w:r>
      <w:proofErr w:type="gramEnd"/>
      <w:r w:rsidRPr="00B628F7">
        <w:rPr>
          <w:rFonts w:ascii="Times New Roman" w:eastAsia="標楷體" w:hAnsi="Times New Roman" w:cs="Times New Roman"/>
          <w:lang w:eastAsia="zh-TW"/>
        </w:rPr>
        <w:t>原住民族青年就業職能</w:t>
      </w:r>
      <w:proofErr w:type="gramStart"/>
      <w:r w:rsidRPr="00B628F7">
        <w:rPr>
          <w:rFonts w:ascii="Times New Roman" w:eastAsia="標楷體" w:hAnsi="Times New Roman" w:cs="Times New Roman"/>
          <w:lang w:eastAsia="zh-TW"/>
        </w:rPr>
        <w:t>培力參訪</w:t>
      </w:r>
      <w:proofErr w:type="gramEnd"/>
      <w:r w:rsidRPr="00B628F7">
        <w:rPr>
          <w:rFonts w:ascii="Times New Roman" w:eastAsia="標楷體" w:hAnsi="Times New Roman" w:cs="Times New Roman"/>
          <w:lang w:eastAsia="zh-TW"/>
        </w:rPr>
        <w:t>交流活動，中國青年旅行社有限公司，計畫主持人，</w:t>
      </w:r>
      <w:r w:rsidRPr="00B628F7">
        <w:rPr>
          <w:rFonts w:ascii="Times New Roman" w:eastAsia="標楷體" w:hAnsi="Times New Roman" w:cs="Times New Roman"/>
          <w:lang w:eastAsia="zh-TW"/>
        </w:rPr>
        <w:t>2021/11/01~2021/11/30</w:t>
      </w:r>
      <w:r w:rsidRPr="00B628F7">
        <w:rPr>
          <w:rFonts w:ascii="Times New Roman" w:eastAsia="標楷體" w:hAnsi="Times New Roman" w:cs="Times New Roman"/>
          <w:lang w:eastAsia="zh-TW"/>
        </w:rPr>
        <w:t>，經費</w:t>
      </w:r>
      <w:r w:rsidRPr="00B628F7">
        <w:rPr>
          <w:rFonts w:ascii="Times New Roman" w:eastAsia="標楷體" w:hAnsi="Times New Roman" w:cs="Times New Roman"/>
          <w:lang w:eastAsia="zh-TW"/>
        </w:rPr>
        <w:t>25,000</w:t>
      </w:r>
      <w:r w:rsidRPr="00B628F7">
        <w:rPr>
          <w:rFonts w:ascii="Times New Roman" w:eastAsia="標楷體" w:hAnsi="Times New Roman" w:cs="Times New Roman"/>
          <w:lang w:eastAsia="zh-TW"/>
        </w:rPr>
        <w:t>。</w:t>
      </w:r>
    </w:p>
    <w:p w14:paraId="64A6B2FA" w14:textId="77777777" w:rsidR="00B628F7" w:rsidRPr="00B628F7" w:rsidRDefault="00B628F7" w:rsidP="00B628F7">
      <w:pPr>
        <w:widowControl w:val="0"/>
        <w:numPr>
          <w:ilvl w:val="0"/>
          <w:numId w:val="19"/>
        </w:numPr>
        <w:tabs>
          <w:tab w:val="clear" w:pos="1047"/>
          <w:tab w:val="left" w:pos="6645"/>
        </w:tabs>
        <w:snapToGrid w:val="0"/>
        <w:spacing w:before="120" w:after="0" w:line="360" w:lineRule="exact"/>
        <w:ind w:left="567" w:hanging="338"/>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創業團隊輔導培育計畫，</w:t>
      </w:r>
      <w:proofErr w:type="gramStart"/>
      <w:r w:rsidRPr="00B628F7">
        <w:rPr>
          <w:rFonts w:ascii="Times New Roman" w:eastAsia="標楷體" w:hAnsi="Times New Roman" w:cs="Times New Roman"/>
          <w:lang w:eastAsia="zh-TW"/>
        </w:rPr>
        <w:t>玹</w:t>
      </w:r>
      <w:proofErr w:type="gramEnd"/>
      <w:r w:rsidRPr="00B628F7">
        <w:rPr>
          <w:rFonts w:ascii="Times New Roman" w:eastAsia="標楷體" w:hAnsi="Times New Roman" w:cs="Times New Roman"/>
          <w:lang w:eastAsia="zh-TW"/>
        </w:rPr>
        <w:t>美有限公司，計畫主持人，</w:t>
      </w:r>
      <w:r w:rsidRPr="00B628F7">
        <w:rPr>
          <w:rFonts w:ascii="Times New Roman" w:eastAsia="標楷體" w:hAnsi="Times New Roman" w:cs="Times New Roman"/>
          <w:lang w:eastAsia="zh-TW"/>
        </w:rPr>
        <w:t>2021/05/01~2022/04/30</w:t>
      </w:r>
      <w:r w:rsidRPr="00B628F7">
        <w:rPr>
          <w:rFonts w:ascii="Times New Roman" w:eastAsia="標楷體" w:hAnsi="Times New Roman" w:cs="Times New Roman"/>
          <w:lang w:eastAsia="zh-TW"/>
        </w:rPr>
        <w:t>，經費</w:t>
      </w:r>
      <w:r w:rsidRPr="00B628F7">
        <w:rPr>
          <w:rFonts w:ascii="Times New Roman" w:eastAsia="標楷體" w:hAnsi="Times New Roman" w:cs="Times New Roman"/>
          <w:lang w:eastAsia="zh-TW"/>
        </w:rPr>
        <w:t>30,000</w:t>
      </w:r>
      <w:r w:rsidRPr="00B628F7">
        <w:rPr>
          <w:rFonts w:ascii="Times New Roman" w:eastAsia="標楷體" w:hAnsi="Times New Roman" w:cs="Times New Roman"/>
          <w:lang w:eastAsia="zh-TW"/>
        </w:rPr>
        <w:t>。</w:t>
      </w:r>
    </w:p>
    <w:p w14:paraId="6A2D017A" w14:textId="77777777" w:rsidR="00B628F7" w:rsidRPr="00B628F7" w:rsidRDefault="00B628F7" w:rsidP="00B628F7">
      <w:pPr>
        <w:widowControl w:val="0"/>
        <w:numPr>
          <w:ilvl w:val="0"/>
          <w:numId w:val="19"/>
        </w:numPr>
        <w:tabs>
          <w:tab w:val="clear" w:pos="1047"/>
          <w:tab w:val="left" w:pos="6645"/>
        </w:tabs>
        <w:snapToGrid w:val="0"/>
        <w:spacing w:before="120" w:after="0" w:line="360" w:lineRule="exact"/>
        <w:ind w:left="567" w:hanging="338"/>
        <w:jc w:val="both"/>
        <w:rPr>
          <w:rFonts w:ascii="Times New Roman" w:eastAsia="標楷體" w:hAnsi="Times New Roman" w:cs="Times New Roman"/>
          <w:lang w:eastAsia="zh-TW"/>
        </w:rPr>
      </w:pPr>
      <w:proofErr w:type="gramStart"/>
      <w:r w:rsidRPr="00B628F7">
        <w:rPr>
          <w:rFonts w:ascii="Times New Roman" w:eastAsia="標楷體" w:hAnsi="Times New Roman" w:cs="Times New Roman"/>
          <w:lang w:eastAsia="zh-TW"/>
        </w:rPr>
        <w:t>南良集團</w:t>
      </w:r>
      <w:proofErr w:type="gramEnd"/>
      <w:r w:rsidRPr="00B628F7">
        <w:rPr>
          <w:rFonts w:ascii="Times New Roman" w:eastAsia="標楷體" w:hAnsi="Times New Roman" w:cs="Times New Roman"/>
          <w:lang w:eastAsia="zh-TW"/>
        </w:rPr>
        <w:t>數位轉型共識營隊培訓計畫，</w:t>
      </w:r>
      <w:proofErr w:type="gramStart"/>
      <w:r w:rsidRPr="00B628F7">
        <w:rPr>
          <w:rFonts w:ascii="Times New Roman" w:eastAsia="標楷體" w:hAnsi="Times New Roman" w:cs="Times New Roman"/>
          <w:lang w:eastAsia="zh-TW"/>
        </w:rPr>
        <w:t>阜奕</w:t>
      </w:r>
      <w:proofErr w:type="gramEnd"/>
      <w:r w:rsidRPr="00B628F7">
        <w:rPr>
          <w:rFonts w:ascii="Times New Roman" w:eastAsia="標楷體" w:hAnsi="Times New Roman" w:cs="Times New Roman"/>
          <w:lang w:eastAsia="zh-TW"/>
        </w:rPr>
        <w:t>管理顧問股份有限公司</w:t>
      </w:r>
      <w:r w:rsidRPr="00B628F7">
        <w:rPr>
          <w:rFonts w:ascii="Times New Roman" w:eastAsia="標楷體" w:hAnsi="Times New Roman" w:cs="Times New Roman"/>
          <w:iCs/>
          <w:lang w:eastAsia="zh-TW"/>
        </w:rPr>
        <w:t>，共同主持人</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2021/03/01~2021/07/31</w:t>
      </w:r>
      <w:r w:rsidRPr="00B628F7">
        <w:rPr>
          <w:rFonts w:ascii="Times New Roman" w:eastAsia="標楷體" w:hAnsi="Times New Roman" w:cs="Times New Roman"/>
          <w:lang w:eastAsia="zh-TW"/>
        </w:rPr>
        <w:t>，經費</w:t>
      </w:r>
      <w:r w:rsidRPr="00B628F7">
        <w:rPr>
          <w:rFonts w:ascii="Times New Roman" w:eastAsia="標楷體" w:hAnsi="Times New Roman" w:cs="Times New Roman"/>
          <w:color w:val="000000"/>
          <w:lang w:eastAsia="zh-TW"/>
        </w:rPr>
        <w:t>225,000</w:t>
      </w:r>
      <w:r w:rsidRPr="00B628F7">
        <w:rPr>
          <w:rFonts w:ascii="Times New Roman" w:eastAsia="標楷體" w:hAnsi="Times New Roman" w:cs="Times New Roman"/>
          <w:lang w:eastAsia="zh-TW"/>
        </w:rPr>
        <w:t>。</w:t>
      </w:r>
      <w:r w:rsidRPr="00B628F7">
        <w:rPr>
          <w:rFonts w:ascii="Times New Roman" w:eastAsia="標楷體" w:hAnsi="Times New Roman" w:cs="Times New Roman"/>
          <w:color w:val="000000"/>
          <w:lang w:eastAsia="zh-TW"/>
        </w:rPr>
        <w:t xml:space="preserve"> </w:t>
      </w:r>
    </w:p>
    <w:p w14:paraId="5B9E8B4C" w14:textId="77777777" w:rsidR="00B628F7" w:rsidRPr="00B628F7" w:rsidRDefault="00B628F7" w:rsidP="00B628F7">
      <w:pPr>
        <w:widowControl w:val="0"/>
        <w:numPr>
          <w:ilvl w:val="0"/>
          <w:numId w:val="19"/>
        </w:numPr>
        <w:tabs>
          <w:tab w:val="clear" w:pos="1047"/>
          <w:tab w:val="left" w:pos="6645"/>
        </w:tabs>
        <w:snapToGrid w:val="0"/>
        <w:spacing w:before="120" w:after="0" w:line="360" w:lineRule="exact"/>
        <w:ind w:left="567" w:hanging="338"/>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創業團隊輔導培育計畫，台灣朗峰國際企業有限公司</w:t>
      </w:r>
      <w:r w:rsidRPr="00B628F7">
        <w:rPr>
          <w:rFonts w:ascii="Times New Roman" w:eastAsia="標楷體" w:hAnsi="Times New Roman" w:cs="Times New Roman"/>
          <w:iCs/>
          <w:lang w:eastAsia="zh-TW"/>
        </w:rPr>
        <w:t>，計畫主持人</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2021/01/01~2023/12/31</w:t>
      </w:r>
      <w:r w:rsidRPr="00B628F7">
        <w:rPr>
          <w:rFonts w:ascii="Times New Roman" w:eastAsia="標楷體" w:hAnsi="Times New Roman" w:cs="Times New Roman"/>
          <w:lang w:eastAsia="zh-TW"/>
        </w:rPr>
        <w:t>，經費</w:t>
      </w:r>
      <w:r w:rsidRPr="00B628F7">
        <w:rPr>
          <w:rFonts w:ascii="Times New Roman" w:eastAsia="標楷體" w:hAnsi="Times New Roman" w:cs="Times New Roman"/>
          <w:lang w:eastAsia="zh-TW"/>
        </w:rPr>
        <w:t>1,170,000</w:t>
      </w:r>
      <w:r w:rsidRPr="00B628F7">
        <w:rPr>
          <w:rFonts w:ascii="Times New Roman" w:eastAsia="標楷體" w:hAnsi="Times New Roman" w:cs="Times New Roman"/>
          <w:lang w:eastAsia="zh-TW"/>
        </w:rPr>
        <w:t>。</w:t>
      </w:r>
    </w:p>
    <w:p w14:paraId="6C52C49D" w14:textId="77777777" w:rsidR="00B628F7" w:rsidRPr="00B628F7" w:rsidRDefault="00B628F7" w:rsidP="00B628F7">
      <w:pPr>
        <w:widowControl w:val="0"/>
        <w:numPr>
          <w:ilvl w:val="0"/>
          <w:numId w:val="19"/>
        </w:numPr>
        <w:tabs>
          <w:tab w:val="clear" w:pos="1047"/>
          <w:tab w:val="left" w:pos="6645"/>
        </w:tabs>
        <w:snapToGrid w:val="0"/>
        <w:spacing w:before="120" w:after="0" w:line="360" w:lineRule="exact"/>
        <w:ind w:left="567" w:hanging="338"/>
        <w:jc w:val="both"/>
        <w:rPr>
          <w:rFonts w:ascii="Times New Roman" w:eastAsia="標楷體" w:hAnsi="Times New Roman" w:cs="Times New Roman"/>
          <w:lang w:eastAsia="zh-TW"/>
        </w:rPr>
      </w:pPr>
      <w:proofErr w:type="gramStart"/>
      <w:r w:rsidRPr="00B628F7">
        <w:rPr>
          <w:rFonts w:ascii="Times New Roman" w:eastAsia="標楷體" w:hAnsi="Times New Roman" w:cs="Times New Roman"/>
          <w:lang w:eastAsia="zh-TW"/>
        </w:rPr>
        <w:t>創櫃版</w:t>
      </w:r>
      <w:proofErr w:type="gramEnd"/>
      <w:r w:rsidRPr="00B628F7">
        <w:rPr>
          <w:rFonts w:ascii="Times New Roman" w:eastAsia="標楷體" w:hAnsi="Times New Roman" w:cs="Times New Roman"/>
          <w:lang w:eastAsia="zh-TW"/>
        </w:rPr>
        <w:t>創新創意審查計畫，千手數位科技股份有限公司</w:t>
      </w:r>
      <w:r w:rsidRPr="00B628F7">
        <w:rPr>
          <w:rFonts w:ascii="Times New Roman" w:eastAsia="標楷體" w:hAnsi="Times New Roman" w:cs="Times New Roman"/>
          <w:iCs/>
          <w:lang w:eastAsia="zh-TW"/>
        </w:rPr>
        <w:t>，計畫主持人</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2020/11/01~2021/04/30</w:t>
      </w:r>
      <w:r w:rsidRPr="00B628F7">
        <w:rPr>
          <w:rFonts w:ascii="Times New Roman" w:eastAsia="標楷體" w:hAnsi="Times New Roman" w:cs="Times New Roman"/>
          <w:lang w:eastAsia="zh-TW"/>
        </w:rPr>
        <w:t>，經費</w:t>
      </w:r>
      <w:r w:rsidRPr="00B628F7">
        <w:rPr>
          <w:rFonts w:ascii="Times New Roman" w:eastAsia="標楷體" w:hAnsi="Times New Roman" w:cs="Times New Roman"/>
          <w:lang w:eastAsia="zh-TW"/>
        </w:rPr>
        <w:t>39,800</w:t>
      </w:r>
      <w:r w:rsidRPr="00B628F7">
        <w:rPr>
          <w:rFonts w:ascii="Times New Roman" w:eastAsia="標楷體" w:hAnsi="Times New Roman" w:cs="Times New Roman"/>
          <w:lang w:eastAsia="zh-TW"/>
        </w:rPr>
        <w:t>。</w:t>
      </w:r>
    </w:p>
    <w:p w14:paraId="68EEACCA" w14:textId="77777777" w:rsidR="00B628F7" w:rsidRPr="00B628F7" w:rsidRDefault="00B628F7" w:rsidP="00B628F7">
      <w:pPr>
        <w:widowControl w:val="0"/>
        <w:tabs>
          <w:tab w:val="left" w:pos="7371"/>
        </w:tabs>
        <w:snapToGrid w:val="0"/>
        <w:spacing w:before="120" w:after="0" w:line="240" w:lineRule="auto"/>
        <w:jc w:val="both"/>
        <w:rPr>
          <w:rFonts w:ascii="Times New Roman" w:eastAsia="標楷體" w:hAnsi="Times New Roman" w:cs="Times New Roman"/>
          <w:lang w:eastAsia="zh-TW"/>
        </w:rPr>
      </w:pPr>
    </w:p>
    <w:p w14:paraId="3BB49268" w14:textId="0DD3522D" w:rsidR="00B628F7" w:rsidRPr="00B628F7" w:rsidRDefault="00B628F7" w:rsidP="009F7F38">
      <w:pPr>
        <w:pStyle w:val="21"/>
        <w:numPr>
          <w:ilvl w:val="0"/>
          <w:numId w:val="35"/>
        </w:numPr>
        <w:ind w:left="284" w:hanging="197"/>
        <w:rPr>
          <w:rFonts w:ascii="Times New Roman" w:eastAsia="標楷體" w:hAnsi="Times New Roman" w:cs="Times New Roman"/>
          <w:lang w:eastAsia="zh-TW"/>
        </w:rPr>
      </w:pPr>
      <w:r w:rsidRPr="00B628F7">
        <w:rPr>
          <w:rFonts w:ascii="Times New Roman" w:eastAsia="標楷體" w:hAnsi="Times New Roman" w:cs="Times New Roman"/>
          <w:lang w:eastAsia="zh-TW"/>
        </w:rPr>
        <w:t>重要榮譽</w:t>
      </w:r>
      <w:r w:rsidR="00362147" w:rsidRPr="00362147">
        <w:rPr>
          <w:rFonts w:ascii="Times New Roman" w:eastAsia="標楷體" w:hAnsi="Times New Roman" w:cs="Times New Roman"/>
          <w:lang w:eastAsia="zh-TW"/>
        </w:rPr>
        <w:t>Honors &amp; Awards</w:t>
      </w:r>
    </w:p>
    <w:p w14:paraId="1961780D" w14:textId="77777777" w:rsidR="00B628F7" w:rsidRPr="00B628F7" w:rsidRDefault="00B628F7" w:rsidP="00916CE2">
      <w:pPr>
        <w:widowControl w:val="0"/>
        <w:numPr>
          <w:ilvl w:val="0"/>
          <w:numId w:val="22"/>
        </w:numPr>
        <w:tabs>
          <w:tab w:val="clear" w:pos="1047"/>
          <w:tab w:val="left" w:pos="6645"/>
        </w:tabs>
        <w:snapToGrid w:val="0"/>
        <w:spacing w:before="120" w:after="0" w:line="360" w:lineRule="exact"/>
        <w:ind w:left="567"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朝陽科技大學</w:t>
      </w:r>
      <w:proofErr w:type="gramStart"/>
      <w:r w:rsidRPr="00B628F7">
        <w:rPr>
          <w:rFonts w:ascii="Times New Roman" w:eastAsia="標楷體" w:hAnsi="Times New Roman" w:cs="Times New Roman"/>
          <w:lang w:eastAsia="zh-TW"/>
        </w:rPr>
        <w:t>111</w:t>
      </w:r>
      <w:proofErr w:type="gramEnd"/>
      <w:r w:rsidRPr="00B628F7">
        <w:rPr>
          <w:rFonts w:ascii="Times New Roman" w:eastAsia="標楷體" w:hAnsi="Times New Roman" w:cs="Times New Roman"/>
          <w:lang w:eastAsia="zh-TW"/>
        </w:rPr>
        <w:t>年度延攬及留住特殊優秀人才彈性薪資。</w:t>
      </w:r>
    </w:p>
    <w:p w14:paraId="4B473D26" w14:textId="77777777" w:rsidR="00B628F7" w:rsidRPr="00B628F7" w:rsidRDefault="00B628F7" w:rsidP="00916CE2">
      <w:pPr>
        <w:widowControl w:val="0"/>
        <w:numPr>
          <w:ilvl w:val="0"/>
          <w:numId w:val="22"/>
        </w:numPr>
        <w:tabs>
          <w:tab w:val="clear" w:pos="1047"/>
          <w:tab w:val="left" w:pos="6645"/>
        </w:tabs>
        <w:snapToGrid w:val="0"/>
        <w:spacing w:before="120" w:after="0" w:line="360" w:lineRule="exact"/>
        <w:ind w:left="567"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朝陽科技大學</w:t>
      </w:r>
      <w:r w:rsidRPr="00B628F7">
        <w:rPr>
          <w:rFonts w:ascii="Times New Roman" w:eastAsia="標楷體" w:hAnsi="Times New Roman" w:cs="Times New Roman"/>
          <w:lang w:eastAsia="zh-TW"/>
        </w:rPr>
        <w:t>108-</w:t>
      </w:r>
      <w:proofErr w:type="gramStart"/>
      <w:r w:rsidRPr="00B628F7">
        <w:rPr>
          <w:rFonts w:ascii="Times New Roman" w:eastAsia="標楷體" w:hAnsi="Times New Roman" w:cs="Times New Roman"/>
          <w:lang w:eastAsia="zh-TW"/>
        </w:rPr>
        <w:t>113</w:t>
      </w:r>
      <w:proofErr w:type="gramEnd"/>
      <w:r w:rsidRPr="00B628F7">
        <w:rPr>
          <w:rFonts w:ascii="Times New Roman" w:eastAsia="標楷體" w:hAnsi="Times New Roman" w:cs="Times New Roman"/>
          <w:lang w:eastAsia="zh-TW"/>
        </w:rPr>
        <w:t>年度專任教師產學合作及研發成果獎勵。</w:t>
      </w:r>
    </w:p>
    <w:p w14:paraId="0701BE03" w14:textId="77777777" w:rsidR="00B628F7" w:rsidRDefault="00B628F7" w:rsidP="00916CE2">
      <w:pPr>
        <w:widowControl w:val="0"/>
        <w:numPr>
          <w:ilvl w:val="0"/>
          <w:numId w:val="22"/>
        </w:numPr>
        <w:tabs>
          <w:tab w:val="clear" w:pos="1047"/>
          <w:tab w:val="left" w:pos="6645"/>
        </w:tabs>
        <w:snapToGrid w:val="0"/>
        <w:spacing w:before="120" w:after="0" w:line="360" w:lineRule="exact"/>
        <w:ind w:left="567"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110</w:t>
      </w:r>
      <w:bookmarkStart w:id="1" w:name="_Hlk207646100"/>
      <w:r w:rsidRPr="00B628F7">
        <w:rPr>
          <w:rFonts w:ascii="Times New Roman" w:eastAsia="標楷體" w:hAnsi="Times New Roman" w:cs="Times New Roman"/>
          <w:lang w:eastAsia="zh-TW"/>
        </w:rPr>
        <w:t>朝陽科技大學</w:t>
      </w:r>
      <w:bookmarkEnd w:id="1"/>
      <w:r w:rsidRPr="00B628F7">
        <w:rPr>
          <w:rFonts w:ascii="Times New Roman" w:eastAsia="標楷體" w:hAnsi="Times New Roman" w:cs="Times New Roman"/>
          <w:lang w:eastAsia="zh-TW"/>
        </w:rPr>
        <w:t>「國際學術合作專題研究計畫」補助</w:t>
      </w:r>
      <w:r w:rsidRPr="00B628F7">
        <w:rPr>
          <w:rFonts w:ascii="Times New Roman" w:eastAsia="標楷體" w:hAnsi="Times New Roman" w:cs="Times New Roman"/>
          <w:lang w:eastAsia="zh-TW"/>
        </w:rPr>
        <w:t>25</w:t>
      </w:r>
      <w:r w:rsidRPr="00B628F7">
        <w:rPr>
          <w:rFonts w:ascii="Times New Roman" w:eastAsia="標楷體" w:hAnsi="Times New Roman" w:cs="Times New Roman"/>
          <w:lang w:eastAsia="zh-TW"/>
        </w:rPr>
        <w:t>萬元整。</w:t>
      </w:r>
    </w:p>
    <w:p w14:paraId="652D7BD7" w14:textId="77777777" w:rsidR="00F71B96" w:rsidRPr="00B628F7" w:rsidRDefault="00F71B96" w:rsidP="00F71B96">
      <w:pPr>
        <w:widowControl w:val="0"/>
        <w:tabs>
          <w:tab w:val="left" w:pos="6645"/>
        </w:tabs>
        <w:snapToGrid w:val="0"/>
        <w:spacing w:before="120" w:after="0" w:line="360" w:lineRule="exact"/>
        <w:ind w:left="567"/>
        <w:jc w:val="both"/>
        <w:rPr>
          <w:rFonts w:ascii="Times New Roman" w:eastAsia="標楷體" w:hAnsi="Times New Roman" w:cs="Times New Roman"/>
          <w:lang w:eastAsia="zh-TW"/>
        </w:rPr>
      </w:pPr>
    </w:p>
    <w:p w14:paraId="68E33F72" w14:textId="2F830886" w:rsidR="00B628F7" w:rsidRPr="00B628F7" w:rsidRDefault="00B628F7" w:rsidP="00F71B96">
      <w:pPr>
        <w:pStyle w:val="21"/>
        <w:numPr>
          <w:ilvl w:val="0"/>
          <w:numId w:val="35"/>
        </w:numPr>
        <w:spacing w:before="240"/>
        <w:ind w:left="283" w:hanging="198"/>
        <w:rPr>
          <w:rFonts w:ascii="Times New Roman" w:eastAsia="標楷體" w:hAnsi="Times New Roman" w:cs="Times New Roman"/>
          <w:lang w:eastAsia="zh-TW"/>
        </w:rPr>
      </w:pPr>
      <w:r w:rsidRPr="00B628F7">
        <w:rPr>
          <w:rFonts w:ascii="Times New Roman" w:eastAsia="標楷體" w:hAnsi="Times New Roman" w:cs="Times New Roman"/>
          <w:lang w:eastAsia="zh-TW"/>
        </w:rPr>
        <w:t>證照</w:t>
      </w:r>
      <w:r w:rsidR="00CF74FD" w:rsidRPr="00CF74FD">
        <w:rPr>
          <w:rFonts w:ascii="Times New Roman" w:eastAsia="標楷體" w:hAnsi="Times New Roman" w:cs="Times New Roman"/>
          <w:lang w:eastAsia="zh-TW"/>
        </w:rPr>
        <w:t>Licenses &amp; Certifications</w:t>
      </w:r>
    </w:p>
    <w:p w14:paraId="7105E7C1" w14:textId="77777777" w:rsidR="00B628F7" w:rsidRPr="00B628F7" w:rsidRDefault="00B628F7" w:rsidP="00916CE2">
      <w:pPr>
        <w:widowControl w:val="0"/>
        <w:numPr>
          <w:ilvl w:val="0"/>
          <w:numId w:val="21"/>
        </w:numPr>
        <w:tabs>
          <w:tab w:val="clear" w:pos="1047"/>
          <w:tab w:val="left" w:pos="7371"/>
        </w:tabs>
        <w:snapToGrid w:val="0"/>
        <w:spacing w:beforeLines="50" w:before="120" w:after="0" w:line="240" w:lineRule="auto"/>
        <w:ind w:leftChars="129" w:left="709" w:hangingChars="193" w:hanging="425"/>
        <w:jc w:val="both"/>
        <w:rPr>
          <w:rFonts w:ascii="Times New Roman" w:eastAsia="標楷體" w:hAnsi="Times New Roman" w:cs="Times New Roman"/>
          <w:lang w:eastAsia="zh-TW"/>
        </w:rPr>
      </w:pPr>
      <w:proofErr w:type="spellStart"/>
      <w:r w:rsidRPr="00B628F7">
        <w:rPr>
          <w:rFonts w:ascii="Times New Roman" w:eastAsia="標楷體" w:hAnsi="Times New Roman" w:cs="Times New Roman"/>
          <w:lang w:eastAsia="zh-TW"/>
        </w:rPr>
        <w:t>iPAS</w:t>
      </w:r>
      <w:proofErr w:type="spellEnd"/>
      <w:proofErr w:type="gramStart"/>
      <w:r w:rsidRPr="00B628F7">
        <w:rPr>
          <w:rFonts w:ascii="Times New Roman" w:eastAsia="標楷體" w:hAnsi="Times New Roman" w:cs="Times New Roman"/>
          <w:lang w:eastAsia="zh-TW"/>
        </w:rPr>
        <w:t>淨零碳</w:t>
      </w:r>
      <w:proofErr w:type="gramEnd"/>
      <w:r w:rsidRPr="00B628F7">
        <w:rPr>
          <w:rFonts w:ascii="Times New Roman" w:eastAsia="標楷體" w:hAnsi="Times New Roman" w:cs="Times New Roman"/>
          <w:lang w:eastAsia="zh-TW"/>
        </w:rPr>
        <w:t>規劃管理師</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初級，經濟部，</w:t>
      </w:r>
      <w:r w:rsidRPr="00B628F7">
        <w:rPr>
          <w:rFonts w:ascii="Times New Roman" w:eastAsia="標楷體" w:hAnsi="Times New Roman" w:cs="Times New Roman"/>
          <w:lang w:eastAsia="zh-TW"/>
        </w:rPr>
        <w:t>2024.07.31</w:t>
      </w:r>
      <w:r w:rsidRPr="00B628F7">
        <w:rPr>
          <w:rFonts w:ascii="Times New Roman" w:eastAsia="標楷體" w:hAnsi="Times New Roman" w:cs="Times New Roman"/>
          <w:lang w:eastAsia="zh-TW"/>
        </w:rPr>
        <w:t>。</w:t>
      </w:r>
    </w:p>
    <w:p w14:paraId="0A98D42C" w14:textId="77777777" w:rsidR="00B628F7" w:rsidRPr="00B628F7" w:rsidRDefault="00B628F7" w:rsidP="00916CE2">
      <w:pPr>
        <w:widowControl w:val="0"/>
        <w:numPr>
          <w:ilvl w:val="0"/>
          <w:numId w:val="21"/>
        </w:numPr>
        <w:tabs>
          <w:tab w:val="clear" w:pos="1047"/>
          <w:tab w:val="left" w:pos="7371"/>
        </w:tabs>
        <w:snapToGrid w:val="0"/>
        <w:spacing w:beforeLines="50" w:before="120" w:after="0" w:line="240" w:lineRule="auto"/>
        <w:ind w:leftChars="129" w:left="709" w:hangingChars="193" w:hanging="425"/>
        <w:jc w:val="both"/>
        <w:rPr>
          <w:rFonts w:ascii="Times New Roman" w:eastAsia="標楷體" w:hAnsi="Times New Roman" w:cs="Times New Roman"/>
        </w:rPr>
      </w:pPr>
      <w:proofErr w:type="spellStart"/>
      <w:r w:rsidRPr="00B628F7">
        <w:rPr>
          <w:rFonts w:ascii="Times New Roman" w:eastAsia="標楷體" w:hAnsi="Times New Roman" w:cs="Times New Roman"/>
        </w:rPr>
        <w:t>OpenVINO</w:t>
      </w:r>
      <w:proofErr w:type="spellEnd"/>
      <w:r w:rsidRPr="00B628F7">
        <w:rPr>
          <w:rFonts w:ascii="Times New Roman" w:eastAsia="標楷體" w:hAnsi="Times New Roman" w:cs="Times New Roman"/>
        </w:rPr>
        <w:t xml:space="preserve"> Certified Engineer, </w:t>
      </w:r>
      <w:proofErr w:type="spellStart"/>
      <w:proofErr w:type="gramStart"/>
      <w:r w:rsidRPr="00B628F7">
        <w:rPr>
          <w:rFonts w:ascii="Times New Roman" w:eastAsia="標楷體" w:hAnsi="Times New Roman" w:cs="Times New Roman"/>
        </w:rPr>
        <w:t>中華科技教育應用發展協會</w:t>
      </w:r>
      <w:proofErr w:type="spellEnd"/>
      <w:r w:rsidRPr="00B628F7">
        <w:rPr>
          <w:rFonts w:ascii="Times New Roman" w:eastAsia="標楷體" w:hAnsi="Times New Roman" w:cs="Times New Roman"/>
        </w:rPr>
        <w:t>(</w:t>
      </w:r>
      <w:proofErr w:type="gramEnd"/>
      <w:r w:rsidRPr="00B628F7">
        <w:rPr>
          <w:rFonts w:ascii="Times New Roman" w:eastAsia="標楷體" w:hAnsi="Times New Roman" w:cs="Times New Roman"/>
        </w:rPr>
        <w:t>CSTEA)</w:t>
      </w:r>
      <w:r w:rsidRPr="00B628F7">
        <w:rPr>
          <w:rFonts w:ascii="Times New Roman" w:eastAsia="標楷體" w:hAnsi="Times New Roman" w:cs="Times New Roman"/>
        </w:rPr>
        <w:t>，</w:t>
      </w:r>
      <w:r w:rsidRPr="00B628F7">
        <w:rPr>
          <w:rFonts w:ascii="Times New Roman" w:eastAsia="標楷體" w:hAnsi="Times New Roman" w:cs="Times New Roman"/>
        </w:rPr>
        <w:t>2024/7/31</w:t>
      </w:r>
      <w:r w:rsidRPr="00B628F7">
        <w:rPr>
          <w:rFonts w:ascii="Times New Roman" w:eastAsia="標楷體" w:hAnsi="Times New Roman" w:cs="Times New Roman"/>
        </w:rPr>
        <w:t>。</w:t>
      </w:r>
    </w:p>
    <w:p w14:paraId="2410559B" w14:textId="40B530EE" w:rsidR="00F71B96" w:rsidRDefault="00B628F7" w:rsidP="00916CE2">
      <w:pPr>
        <w:widowControl w:val="0"/>
        <w:numPr>
          <w:ilvl w:val="0"/>
          <w:numId w:val="21"/>
        </w:numPr>
        <w:tabs>
          <w:tab w:val="clear" w:pos="1047"/>
          <w:tab w:val="left" w:pos="7371"/>
        </w:tabs>
        <w:snapToGrid w:val="0"/>
        <w:spacing w:beforeLines="50" w:before="120" w:after="0" w:line="240" w:lineRule="auto"/>
        <w:ind w:leftChars="129" w:left="709" w:hangingChars="193" w:hanging="425"/>
        <w:jc w:val="both"/>
        <w:rPr>
          <w:rFonts w:ascii="Times New Roman" w:eastAsia="標楷體" w:hAnsi="Times New Roman" w:cs="Times New Roman"/>
        </w:rPr>
      </w:pPr>
      <w:r w:rsidRPr="00B628F7">
        <w:rPr>
          <w:rFonts w:ascii="Times New Roman" w:eastAsia="標楷體" w:hAnsi="Times New Roman" w:cs="Times New Roman"/>
        </w:rPr>
        <w:t>English Medium Instruction Certificate for University Lectures, Oxford EMI Training, 2025.4.1</w:t>
      </w:r>
    </w:p>
    <w:p w14:paraId="0222F26E" w14:textId="47BAC36C" w:rsidR="00646743" w:rsidRDefault="00646743" w:rsidP="00646743">
      <w:pPr>
        <w:widowControl w:val="0"/>
        <w:numPr>
          <w:ilvl w:val="0"/>
          <w:numId w:val="21"/>
        </w:numPr>
        <w:tabs>
          <w:tab w:val="clear" w:pos="1047"/>
          <w:tab w:val="left" w:pos="7371"/>
        </w:tabs>
        <w:snapToGrid w:val="0"/>
        <w:spacing w:beforeLines="50" w:before="120" w:after="0" w:line="240" w:lineRule="auto"/>
        <w:ind w:leftChars="129" w:left="709" w:hangingChars="193" w:hanging="425"/>
        <w:jc w:val="both"/>
        <w:rPr>
          <w:rFonts w:ascii="Times New Roman" w:eastAsia="標楷體" w:hAnsi="Times New Roman" w:cs="Times New Roman"/>
          <w:lang w:eastAsia="zh-TW"/>
        </w:rPr>
      </w:pPr>
      <w:r w:rsidRPr="00646743">
        <w:rPr>
          <w:rFonts w:ascii="Times New Roman" w:eastAsia="標楷體" w:hAnsi="Times New Roman" w:cs="Times New Roman" w:hint="eastAsia"/>
          <w:lang w:eastAsia="zh-TW"/>
        </w:rPr>
        <w:t>環境</w:t>
      </w:r>
      <w:proofErr w:type="gramStart"/>
      <w:r w:rsidRPr="00646743">
        <w:rPr>
          <w:rFonts w:ascii="Times New Roman" w:eastAsia="標楷體" w:hAnsi="Times New Roman" w:cs="Times New Roman" w:hint="eastAsia"/>
          <w:lang w:eastAsia="zh-TW"/>
        </w:rPr>
        <w:t>部淨零綠領</w:t>
      </w:r>
      <w:proofErr w:type="gramEnd"/>
      <w:r w:rsidRPr="00646743">
        <w:rPr>
          <w:rFonts w:ascii="Times New Roman" w:eastAsia="標楷體" w:hAnsi="Times New Roman" w:cs="Times New Roman" w:hint="eastAsia"/>
          <w:lang w:eastAsia="zh-TW"/>
        </w:rPr>
        <w:t>人才培育課程</w:t>
      </w:r>
      <w:r>
        <w:rPr>
          <w:rFonts w:ascii="Times New Roman" w:eastAsia="標楷體" w:hAnsi="Times New Roman" w:cs="Times New Roman" w:hint="eastAsia"/>
          <w:lang w:eastAsia="zh-TW"/>
        </w:rPr>
        <w:t>考試及格，環境部，</w:t>
      </w:r>
      <w:r>
        <w:rPr>
          <w:rFonts w:ascii="Times New Roman" w:eastAsia="標楷體" w:hAnsi="Times New Roman" w:cs="Times New Roman" w:hint="eastAsia"/>
          <w:lang w:eastAsia="zh-TW"/>
        </w:rPr>
        <w:t>2025.8.30</w:t>
      </w:r>
    </w:p>
    <w:p w14:paraId="0CAEF82F" w14:textId="77777777" w:rsidR="00F71B96" w:rsidRDefault="00F71B96">
      <w:pPr>
        <w:rPr>
          <w:rFonts w:ascii="Times New Roman" w:eastAsia="標楷體" w:hAnsi="Times New Roman" w:cs="Times New Roman"/>
          <w:lang w:eastAsia="zh-TW"/>
        </w:rPr>
      </w:pPr>
      <w:r>
        <w:rPr>
          <w:rFonts w:ascii="Times New Roman" w:eastAsia="標楷體" w:hAnsi="Times New Roman" w:cs="Times New Roman"/>
          <w:lang w:eastAsia="zh-TW"/>
        </w:rPr>
        <w:br w:type="page"/>
      </w:r>
    </w:p>
    <w:p w14:paraId="21B0E8F0" w14:textId="1A070BA8" w:rsidR="00B628F7" w:rsidRPr="00B628F7" w:rsidRDefault="00B628F7" w:rsidP="009F7F38">
      <w:pPr>
        <w:pStyle w:val="21"/>
        <w:numPr>
          <w:ilvl w:val="0"/>
          <w:numId w:val="35"/>
        </w:numPr>
        <w:ind w:left="284" w:hanging="197"/>
        <w:rPr>
          <w:rFonts w:ascii="Times New Roman" w:eastAsia="標楷體" w:hAnsi="Times New Roman" w:cs="Times New Roman"/>
          <w:lang w:eastAsia="zh-TW"/>
        </w:rPr>
      </w:pPr>
      <w:r w:rsidRPr="00B628F7">
        <w:rPr>
          <w:rFonts w:ascii="Times New Roman" w:eastAsia="標楷體" w:hAnsi="Times New Roman" w:cs="Times New Roman"/>
          <w:lang w:eastAsia="zh-TW"/>
        </w:rPr>
        <w:lastRenderedPageBreak/>
        <w:t>指導學生</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團隊重要成果</w:t>
      </w:r>
      <w:r w:rsidR="00CF74FD" w:rsidRPr="00CF74FD">
        <w:rPr>
          <w:rFonts w:ascii="Times New Roman" w:eastAsia="標楷體" w:hAnsi="Times New Roman" w:cs="Times New Roman"/>
          <w:lang w:eastAsia="zh-TW"/>
        </w:rPr>
        <w:t>Student and Team Achievements (Supervised)</w:t>
      </w:r>
    </w:p>
    <w:p w14:paraId="1AE4F98F" w14:textId="77777777" w:rsidR="00B628F7" w:rsidRPr="00B628F7" w:rsidRDefault="00B628F7" w:rsidP="00916CE2">
      <w:pPr>
        <w:widowControl w:val="0"/>
        <w:numPr>
          <w:ilvl w:val="0"/>
          <w:numId w:val="20"/>
        </w:numPr>
        <w:tabs>
          <w:tab w:val="clear" w:pos="1047"/>
          <w:tab w:val="left" w:pos="6645"/>
        </w:tabs>
        <w:snapToGrid w:val="0"/>
        <w:spacing w:before="120" w:after="0" w:line="360" w:lineRule="exact"/>
        <w:ind w:left="567"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輔導</w:t>
      </w:r>
      <w:r w:rsidRPr="00B628F7">
        <w:rPr>
          <w:rFonts w:ascii="Times New Roman" w:eastAsia="標楷體" w:hAnsi="Times New Roman" w:cs="Times New Roman"/>
          <w:lang w:eastAsia="zh-TW"/>
        </w:rPr>
        <w:t>2023</w:t>
      </w:r>
      <w:r w:rsidRPr="00B628F7">
        <w:rPr>
          <w:rFonts w:ascii="Times New Roman" w:eastAsia="標楷體" w:hAnsi="Times New Roman" w:cs="Times New Roman"/>
          <w:lang w:eastAsia="zh-TW"/>
        </w:rPr>
        <w:t>年數發部創業歸故里創新創業競賽團隊「</w:t>
      </w:r>
      <w:proofErr w:type="gramStart"/>
      <w:r w:rsidRPr="00B628F7">
        <w:rPr>
          <w:rFonts w:ascii="Times New Roman" w:eastAsia="標楷體" w:hAnsi="Times New Roman" w:cs="Times New Roman"/>
          <w:lang w:eastAsia="zh-TW"/>
        </w:rPr>
        <w:t>智穎智能</w:t>
      </w:r>
      <w:proofErr w:type="gramEnd"/>
      <w:r w:rsidRPr="00B628F7">
        <w:rPr>
          <w:rFonts w:ascii="Times New Roman" w:eastAsia="標楷體" w:hAnsi="Times New Roman" w:cs="Times New Roman"/>
          <w:lang w:eastAsia="zh-TW"/>
        </w:rPr>
        <w:t>股份有限公司」進入決賽並獲得第二名</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累積獲得獎金</w:t>
      </w:r>
      <w:r w:rsidRPr="00B628F7">
        <w:rPr>
          <w:rFonts w:ascii="Times New Roman" w:eastAsia="標楷體" w:hAnsi="Times New Roman" w:cs="Times New Roman"/>
          <w:lang w:eastAsia="zh-TW"/>
        </w:rPr>
        <w:t>130</w:t>
      </w:r>
      <w:r w:rsidRPr="00B628F7">
        <w:rPr>
          <w:rFonts w:ascii="Times New Roman" w:eastAsia="標楷體" w:hAnsi="Times New Roman" w:cs="Times New Roman"/>
          <w:lang w:eastAsia="zh-TW"/>
        </w:rPr>
        <w:t>萬元</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 xml:space="preserve"> </w:t>
      </w:r>
    </w:p>
    <w:p w14:paraId="5D46A988" w14:textId="77777777" w:rsidR="00B628F7" w:rsidRPr="00B628F7" w:rsidRDefault="00B628F7" w:rsidP="00916CE2">
      <w:pPr>
        <w:widowControl w:val="0"/>
        <w:numPr>
          <w:ilvl w:val="0"/>
          <w:numId w:val="20"/>
        </w:numPr>
        <w:tabs>
          <w:tab w:val="clear" w:pos="1047"/>
          <w:tab w:val="left" w:pos="6645"/>
        </w:tabs>
        <w:snapToGrid w:val="0"/>
        <w:spacing w:before="120" w:after="0" w:line="360" w:lineRule="exact"/>
        <w:ind w:left="567"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輔導</w:t>
      </w:r>
      <w:r w:rsidRPr="00B628F7">
        <w:rPr>
          <w:rFonts w:ascii="Times New Roman" w:eastAsia="標楷體" w:hAnsi="Times New Roman" w:cs="Times New Roman"/>
          <w:lang w:eastAsia="zh-TW"/>
        </w:rPr>
        <w:t>2023</w:t>
      </w:r>
      <w:r w:rsidRPr="00B628F7">
        <w:rPr>
          <w:rFonts w:ascii="Times New Roman" w:eastAsia="標楷體" w:hAnsi="Times New Roman" w:cs="Times New Roman"/>
          <w:lang w:eastAsia="zh-TW"/>
        </w:rPr>
        <w:t>年數發部創業歸故里創新創業競賽團隊「</w:t>
      </w:r>
      <w:proofErr w:type="gramStart"/>
      <w:r w:rsidRPr="00B628F7">
        <w:rPr>
          <w:rFonts w:ascii="Times New Roman" w:eastAsia="標楷體" w:hAnsi="Times New Roman" w:cs="Times New Roman"/>
          <w:lang w:eastAsia="zh-TW"/>
        </w:rPr>
        <w:t>智器科技</w:t>
      </w:r>
      <w:proofErr w:type="gramEnd"/>
      <w:r w:rsidRPr="00B628F7">
        <w:rPr>
          <w:rFonts w:ascii="Times New Roman" w:eastAsia="標楷體" w:hAnsi="Times New Roman" w:cs="Times New Roman"/>
          <w:lang w:eastAsia="zh-TW"/>
        </w:rPr>
        <w:t>股份有限公司」進入決賽</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累積獲得獎金</w:t>
      </w:r>
      <w:r w:rsidRPr="00B628F7">
        <w:rPr>
          <w:rFonts w:ascii="Times New Roman" w:eastAsia="標楷體" w:hAnsi="Times New Roman" w:cs="Times New Roman"/>
          <w:lang w:eastAsia="zh-TW"/>
        </w:rPr>
        <w:t>30</w:t>
      </w:r>
      <w:r w:rsidRPr="00B628F7">
        <w:rPr>
          <w:rFonts w:ascii="Times New Roman" w:eastAsia="標楷體" w:hAnsi="Times New Roman" w:cs="Times New Roman"/>
          <w:lang w:eastAsia="zh-TW"/>
        </w:rPr>
        <w:t>萬元</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w:t>
      </w:r>
    </w:p>
    <w:p w14:paraId="7AE2A44A" w14:textId="77777777" w:rsidR="00B628F7" w:rsidRPr="00B628F7" w:rsidRDefault="00B628F7" w:rsidP="00916CE2">
      <w:pPr>
        <w:widowControl w:val="0"/>
        <w:numPr>
          <w:ilvl w:val="0"/>
          <w:numId w:val="20"/>
        </w:numPr>
        <w:tabs>
          <w:tab w:val="clear" w:pos="1047"/>
          <w:tab w:val="left" w:pos="6645"/>
        </w:tabs>
        <w:snapToGrid w:val="0"/>
        <w:spacing w:before="120" w:after="0" w:line="360" w:lineRule="exact"/>
        <w:ind w:left="567"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輔導</w:t>
      </w:r>
      <w:r w:rsidRPr="00B628F7">
        <w:rPr>
          <w:rFonts w:ascii="Times New Roman" w:eastAsia="標楷體" w:hAnsi="Times New Roman" w:cs="Times New Roman"/>
          <w:lang w:eastAsia="zh-TW"/>
        </w:rPr>
        <w:t>2023</w:t>
      </w:r>
      <w:r w:rsidRPr="00B628F7">
        <w:rPr>
          <w:rFonts w:ascii="Times New Roman" w:eastAsia="標楷體" w:hAnsi="Times New Roman" w:cs="Times New Roman"/>
          <w:lang w:eastAsia="zh-TW"/>
        </w:rPr>
        <w:t>年數發部創業歸故里創新創業競賽團隊「創</w:t>
      </w:r>
      <w:proofErr w:type="gramStart"/>
      <w:r w:rsidRPr="00B628F7">
        <w:rPr>
          <w:rFonts w:ascii="Times New Roman" w:eastAsia="標楷體" w:hAnsi="Times New Roman" w:cs="Times New Roman"/>
          <w:lang w:eastAsia="zh-TW"/>
        </w:rPr>
        <w:t>鐸</w:t>
      </w:r>
      <w:proofErr w:type="gramEnd"/>
      <w:r w:rsidRPr="00B628F7">
        <w:rPr>
          <w:rFonts w:ascii="Times New Roman" w:eastAsia="標楷體" w:hAnsi="Times New Roman" w:cs="Times New Roman"/>
          <w:lang w:eastAsia="zh-TW"/>
        </w:rPr>
        <w:t>股份有限公司」進入複賽</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累積獲得獎金</w:t>
      </w:r>
      <w:r w:rsidRPr="00B628F7">
        <w:rPr>
          <w:rFonts w:ascii="Times New Roman" w:eastAsia="標楷體" w:hAnsi="Times New Roman" w:cs="Times New Roman"/>
          <w:lang w:eastAsia="zh-TW"/>
        </w:rPr>
        <w:t>10</w:t>
      </w:r>
      <w:r w:rsidRPr="00B628F7">
        <w:rPr>
          <w:rFonts w:ascii="Times New Roman" w:eastAsia="標楷體" w:hAnsi="Times New Roman" w:cs="Times New Roman"/>
          <w:lang w:eastAsia="zh-TW"/>
        </w:rPr>
        <w:t>萬元</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w:t>
      </w:r>
    </w:p>
    <w:p w14:paraId="63C59B93" w14:textId="77777777" w:rsidR="00B628F7" w:rsidRPr="00B628F7" w:rsidRDefault="00B628F7" w:rsidP="00916CE2">
      <w:pPr>
        <w:widowControl w:val="0"/>
        <w:numPr>
          <w:ilvl w:val="0"/>
          <w:numId w:val="20"/>
        </w:numPr>
        <w:tabs>
          <w:tab w:val="clear" w:pos="1047"/>
          <w:tab w:val="left" w:pos="6645"/>
        </w:tabs>
        <w:snapToGrid w:val="0"/>
        <w:spacing w:before="120" w:after="0" w:line="360" w:lineRule="exact"/>
        <w:ind w:left="567"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輔導</w:t>
      </w:r>
      <w:r w:rsidRPr="00B628F7">
        <w:rPr>
          <w:rFonts w:ascii="Times New Roman" w:eastAsia="標楷體" w:hAnsi="Times New Roman" w:cs="Times New Roman"/>
          <w:lang w:eastAsia="zh-TW"/>
        </w:rPr>
        <w:t>2023</w:t>
      </w:r>
      <w:r w:rsidRPr="00B628F7">
        <w:rPr>
          <w:rFonts w:ascii="Times New Roman" w:eastAsia="標楷體" w:hAnsi="Times New Roman" w:cs="Times New Roman"/>
          <w:lang w:eastAsia="zh-TW"/>
        </w:rPr>
        <w:t>年數發部創業歸故里創新創業競賽團隊「</w:t>
      </w:r>
      <w:proofErr w:type="gramStart"/>
      <w:r w:rsidRPr="00B628F7">
        <w:rPr>
          <w:rFonts w:ascii="Times New Roman" w:eastAsia="標楷體" w:hAnsi="Times New Roman" w:cs="Times New Roman"/>
          <w:lang w:eastAsia="zh-TW"/>
        </w:rPr>
        <w:t>洛禾思</w:t>
      </w:r>
      <w:proofErr w:type="gramEnd"/>
      <w:r w:rsidRPr="00B628F7">
        <w:rPr>
          <w:rFonts w:ascii="Times New Roman" w:eastAsia="標楷體" w:hAnsi="Times New Roman" w:cs="Times New Roman"/>
          <w:lang w:eastAsia="zh-TW"/>
        </w:rPr>
        <w:t>運動科技股份有限公司」進入複賽</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累積獲得獎金</w:t>
      </w:r>
      <w:r w:rsidRPr="00B628F7">
        <w:rPr>
          <w:rFonts w:ascii="Times New Roman" w:eastAsia="標楷體" w:hAnsi="Times New Roman" w:cs="Times New Roman"/>
          <w:lang w:eastAsia="zh-TW"/>
        </w:rPr>
        <w:t>10</w:t>
      </w:r>
      <w:r w:rsidRPr="00B628F7">
        <w:rPr>
          <w:rFonts w:ascii="Times New Roman" w:eastAsia="標楷體" w:hAnsi="Times New Roman" w:cs="Times New Roman"/>
          <w:lang w:eastAsia="zh-TW"/>
        </w:rPr>
        <w:t>萬元</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w:t>
      </w:r>
    </w:p>
    <w:p w14:paraId="2EEE3770" w14:textId="77777777" w:rsidR="00B628F7" w:rsidRPr="00B628F7" w:rsidRDefault="00B628F7" w:rsidP="00916CE2">
      <w:pPr>
        <w:widowControl w:val="0"/>
        <w:numPr>
          <w:ilvl w:val="0"/>
          <w:numId w:val="20"/>
        </w:numPr>
        <w:tabs>
          <w:tab w:val="clear" w:pos="1047"/>
          <w:tab w:val="left" w:pos="6645"/>
        </w:tabs>
        <w:snapToGrid w:val="0"/>
        <w:spacing w:before="120" w:after="0" w:line="360" w:lineRule="exact"/>
        <w:ind w:left="567"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輔導</w:t>
      </w:r>
      <w:r w:rsidRPr="00B628F7">
        <w:rPr>
          <w:rFonts w:ascii="Times New Roman" w:eastAsia="標楷體" w:hAnsi="Times New Roman" w:cs="Times New Roman"/>
          <w:lang w:eastAsia="zh-TW"/>
        </w:rPr>
        <w:t>2024</w:t>
      </w:r>
      <w:r w:rsidRPr="00B628F7">
        <w:rPr>
          <w:rFonts w:ascii="Times New Roman" w:eastAsia="標楷體" w:hAnsi="Times New Roman" w:cs="Times New Roman"/>
          <w:lang w:eastAsia="zh-TW"/>
        </w:rPr>
        <w:t>年數發部創業歸故里創新創業競賽團隊「</w:t>
      </w:r>
      <w:proofErr w:type="gramStart"/>
      <w:r w:rsidRPr="00B628F7">
        <w:rPr>
          <w:rFonts w:ascii="Times New Roman" w:eastAsia="標楷體" w:hAnsi="Times New Roman" w:cs="Times New Roman"/>
          <w:lang w:eastAsia="zh-TW"/>
        </w:rPr>
        <w:t>尚薪股份有限公司</w:t>
      </w:r>
      <w:proofErr w:type="gramEnd"/>
      <w:r w:rsidRPr="00B628F7">
        <w:rPr>
          <w:rFonts w:ascii="Times New Roman" w:eastAsia="標楷體" w:hAnsi="Times New Roman" w:cs="Times New Roman"/>
          <w:lang w:eastAsia="zh-TW"/>
        </w:rPr>
        <w:t>」進入複賽</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累積獲得獎金</w:t>
      </w:r>
      <w:r w:rsidRPr="00B628F7">
        <w:rPr>
          <w:rFonts w:ascii="Times New Roman" w:eastAsia="標楷體" w:hAnsi="Times New Roman" w:cs="Times New Roman"/>
          <w:lang w:eastAsia="zh-TW"/>
        </w:rPr>
        <w:t>10</w:t>
      </w:r>
      <w:r w:rsidRPr="00B628F7">
        <w:rPr>
          <w:rFonts w:ascii="Times New Roman" w:eastAsia="標楷體" w:hAnsi="Times New Roman" w:cs="Times New Roman"/>
          <w:lang w:eastAsia="zh-TW"/>
        </w:rPr>
        <w:t>萬元</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w:t>
      </w:r>
    </w:p>
    <w:p w14:paraId="03D17FC9" w14:textId="77777777" w:rsidR="00B628F7" w:rsidRPr="00B628F7" w:rsidRDefault="00B628F7" w:rsidP="00916CE2">
      <w:pPr>
        <w:widowControl w:val="0"/>
        <w:numPr>
          <w:ilvl w:val="0"/>
          <w:numId w:val="20"/>
        </w:numPr>
        <w:tabs>
          <w:tab w:val="clear" w:pos="1047"/>
          <w:tab w:val="left" w:pos="6645"/>
        </w:tabs>
        <w:snapToGrid w:val="0"/>
        <w:spacing w:before="120" w:after="0" w:line="360" w:lineRule="exact"/>
        <w:ind w:left="567"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指導研究生簡嘉辰完成碩士論文「消費者對變頻冷卻系統選購行為之分析」並順利畢業。</w:t>
      </w:r>
    </w:p>
    <w:p w14:paraId="171FE90F" w14:textId="77777777" w:rsidR="00B628F7" w:rsidRPr="00B628F7" w:rsidRDefault="00B628F7" w:rsidP="00916CE2">
      <w:pPr>
        <w:widowControl w:val="0"/>
        <w:numPr>
          <w:ilvl w:val="0"/>
          <w:numId w:val="20"/>
        </w:numPr>
        <w:tabs>
          <w:tab w:val="clear" w:pos="1047"/>
          <w:tab w:val="left" w:pos="6645"/>
        </w:tabs>
        <w:snapToGrid w:val="0"/>
        <w:spacing w:before="120" w:after="0" w:line="360" w:lineRule="exact"/>
        <w:ind w:left="567"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指導研究生簡嘉辰考取</w:t>
      </w:r>
      <w:proofErr w:type="spellStart"/>
      <w:r w:rsidRPr="00B628F7">
        <w:rPr>
          <w:rFonts w:ascii="Times New Roman" w:eastAsia="標楷體" w:hAnsi="Times New Roman" w:cs="Times New Roman"/>
          <w:lang w:eastAsia="zh-TW"/>
        </w:rPr>
        <w:t>iPAS</w:t>
      </w:r>
      <w:proofErr w:type="spellEnd"/>
      <w:proofErr w:type="gramStart"/>
      <w:r w:rsidRPr="00B628F7">
        <w:rPr>
          <w:rFonts w:ascii="Times New Roman" w:eastAsia="標楷體" w:hAnsi="Times New Roman" w:cs="Times New Roman"/>
          <w:lang w:eastAsia="zh-TW"/>
        </w:rPr>
        <w:t>淨零碳</w:t>
      </w:r>
      <w:proofErr w:type="gramEnd"/>
      <w:r w:rsidRPr="00B628F7">
        <w:rPr>
          <w:rFonts w:ascii="Times New Roman" w:eastAsia="標楷體" w:hAnsi="Times New Roman" w:cs="Times New Roman"/>
          <w:lang w:eastAsia="zh-TW"/>
        </w:rPr>
        <w:t>規劃管理師</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初級證照。</w:t>
      </w:r>
    </w:p>
    <w:p w14:paraId="3E3CB047" w14:textId="77777777" w:rsidR="00B628F7" w:rsidRPr="00B628F7" w:rsidRDefault="00B628F7" w:rsidP="00916CE2">
      <w:pPr>
        <w:widowControl w:val="0"/>
        <w:numPr>
          <w:ilvl w:val="0"/>
          <w:numId w:val="20"/>
        </w:numPr>
        <w:tabs>
          <w:tab w:val="clear" w:pos="1047"/>
          <w:tab w:val="left" w:pos="6645"/>
        </w:tabs>
        <w:snapToGrid w:val="0"/>
        <w:spacing w:before="120" w:after="0" w:line="360" w:lineRule="exact"/>
        <w:ind w:left="567"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指導研究生簡嘉辰考取</w:t>
      </w:r>
      <w:r w:rsidRPr="00B628F7">
        <w:rPr>
          <w:rFonts w:ascii="Times New Roman" w:eastAsia="標楷體" w:hAnsi="Times New Roman" w:cs="Times New Roman"/>
          <w:lang w:eastAsia="zh-TW"/>
        </w:rPr>
        <w:t>PMP</w:t>
      </w:r>
      <w:r w:rsidRPr="00B628F7">
        <w:rPr>
          <w:rFonts w:ascii="Times New Roman" w:eastAsia="標楷體" w:hAnsi="Times New Roman" w:cs="Times New Roman"/>
          <w:lang w:eastAsia="zh-TW"/>
        </w:rPr>
        <w:t>專案管理師證照。</w:t>
      </w:r>
    </w:p>
    <w:p w14:paraId="394366BD" w14:textId="090147B8" w:rsidR="00B628F7" w:rsidRPr="00B628F7" w:rsidRDefault="00B628F7" w:rsidP="00916CE2">
      <w:pPr>
        <w:widowControl w:val="0"/>
        <w:numPr>
          <w:ilvl w:val="0"/>
          <w:numId w:val="20"/>
        </w:numPr>
        <w:tabs>
          <w:tab w:val="clear" w:pos="1047"/>
          <w:tab w:val="left" w:pos="6645"/>
        </w:tabs>
        <w:snapToGrid w:val="0"/>
        <w:spacing w:before="120" w:after="0" w:line="360" w:lineRule="exact"/>
        <w:ind w:left="567"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指導學生參加</w:t>
      </w:r>
      <w:r w:rsidRPr="00B628F7">
        <w:rPr>
          <w:rFonts w:ascii="Times New Roman" w:eastAsia="標楷體" w:hAnsi="Times New Roman" w:cs="Times New Roman"/>
          <w:lang w:eastAsia="zh-TW"/>
        </w:rPr>
        <w:t>2024</w:t>
      </w:r>
      <w:r w:rsidRPr="00B628F7">
        <w:rPr>
          <w:rFonts w:ascii="Times New Roman" w:eastAsia="標楷體" w:hAnsi="Times New Roman" w:cs="Times New Roman"/>
          <w:lang w:eastAsia="zh-TW"/>
        </w:rPr>
        <w:t>第</w:t>
      </w:r>
      <w:r w:rsidRPr="00B628F7">
        <w:rPr>
          <w:rFonts w:ascii="Times New Roman" w:eastAsia="標楷體" w:hAnsi="Times New Roman" w:cs="Times New Roman"/>
          <w:lang w:eastAsia="zh-TW"/>
        </w:rPr>
        <w:t>11</w:t>
      </w:r>
      <w:r w:rsidRPr="00B628F7">
        <w:rPr>
          <w:rFonts w:ascii="Times New Roman" w:eastAsia="標楷體" w:hAnsi="Times New Roman" w:cs="Times New Roman"/>
          <w:lang w:eastAsia="zh-TW"/>
        </w:rPr>
        <w:t>屆全國大專校院商務簡報競賽獲團體組簡報創意製作第三名</w:t>
      </w:r>
      <w:r w:rsidRPr="00B628F7">
        <w:rPr>
          <w:rFonts w:ascii="Times New Roman" w:eastAsia="標楷體" w:hAnsi="Times New Roman" w:cs="Times New Roman"/>
          <w:lang w:eastAsia="zh-TW"/>
        </w:rPr>
        <w:t xml:space="preserve">(2024/11/21) </w:t>
      </w:r>
      <w:proofErr w:type="gramStart"/>
      <w:r w:rsidRPr="00B628F7">
        <w:rPr>
          <w:rFonts w:ascii="Times New Roman" w:eastAsia="標楷體" w:hAnsi="Times New Roman" w:cs="Times New Roman"/>
          <w:lang w:eastAsia="zh-TW"/>
        </w:rPr>
        <w:t>廖</w:t>
      </w:r>
      <w:proofErr w:type="gramEnd"/>
      <w:r w:rsidR="00CF3BCA">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偉、許</w:t>
      </w:r>
      <w:r w:rsidR="00CF3BCA">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安、</w:t>
      </w:r>
      <w:proofErr w:type="gramStart"/>
      <w:r w:rsidRPr="00B628F7">
        <w:rPr>
          <w:rFonts w:ascii="Times New Roman" w:eastAsia="標楷體" w:hAnsi="Times New Roman" w:cs="Times New Roman"/>
          <w:lang w:eastAsia="zh-TW"/>
        </w:rPr>
        <w:t>蔡</w:t>
      </w:r>
      <w:proofErr w:type="gramEnd"/>
      <w:r w:rsidR="00CF3BCA">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君</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企管系</w:t>
      </w:r>
      <w:r w:rsidRPr="00B628F7">
        <w:rPr>
          <w:rFonts w:ascii="Times New Roman" w:eastAsia="標楷體" w:hAnsi="Times New Roman" w:cs="Times New Roman"/>
          <w:lang w:eastAsia="zh-TW"/>
        </w:rPr>
        <w:t>)</w:t>
      </w:r>
    </w:p>
    <w:p w14:paraId="69C93D6B" w14:textId="018C48E3" w:rsidR="00B628F7" w:rsidRPr="00B628F7" w:rsidRDefault="00B628F7" w:rsidP="00916CE2">
      <w:pPr>
        <w:widowControl w:val="0"/>
        <w:numPr>
          <w:ilvl w:val="0"/>
          <w:numId w:val="20"/>
        </w:numPr>
        <w:tabs>
          <w:tab w:val="clear" w:pos="1047"/>
          <w:tab w:val="left" w:pos="6645"/>
        </w:tabs>
        <w:snapToGrid w:val="0"/>
        <w:spacing w:before="120" w:after="0" w:line="360" w:lineRule="exact"/>
        <w:ind w:left="567"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指導學生參加</w:t>
      </w:r>
      <w:r w:rsidRPr="00B628F7">
        <w:rPr>
          <w:rFonts w:ascii="Times New Roman" w:eastAsia="標楷體" w:hAnsi="Times New Roman" w:cs="Times New Roman"/>
          <w:lang w:eastAsia="zh-TW"/>
        </w:rPr>
        <w:t>2024</w:t>
      </w:r>
      <w:r w:rsidRPr="00B628F7">
        <w:rPr>
          <w:rFonts w:ascii="Times New Roman" w:eastAsia="標楷體" w:hAnsi="Times New Roman" w:cs="Times New Roman"/>
          <w:lang w:eastAsia="zh-TW"/>
        </w:rPr>
        <w:t>第</w:t>
      </w:r>
      <w:r w:rsidRPr="00B628F7">
        <w:rPr>
          <w:rFonts w:ascii="Times New Roman" w:eastAsia="標楷體" w:hAnsi="Times New Roman" w:cs="Times New Roman"/>
          <w:lang w:eastAsia="zh-TW"/>
        </w:rPr>
        <w:t>11</w:t>
      </w:r>
      <w:r w:rsidRPr="00B628F7">
        <w:rPr>
          <w:rFonts w:ascii="Times New Roman" w:eastAsia="標楷體" w:hAnsi="Times New Roman" w:cs="Times New Roman"/>
          <w:lang w:eastAsia="zh-TW"/>
        </w:rPr>
        <w:t>屆全國大專校院商務簡報競賽獲團體組簡報創意表達第二名</w:t>
      </w:r>
      <w:r w:rsidRPr="00B628F7">
        <w:rPr>
          <w:rFonts w:ascii="Times New Roman" w:eastAsia="標楷體" w:hAnsi="Times New Roman" w:cs="Times New Roman"/>
          <w:lang w:eastAsia="zh-TW"/>
        </w:rPr>
        <w:t xml:space="preserve">(2024/11/18) </w:t>
      </w:r>
      <w:proofErr w:type="gramStart"/>
      <w:r w:rsidRPr="00B628F7">
        <w:rPr>
          <w:rFonts w:ascii="Times New Roman" w:eastAsia="標楷體" w:hAnsi="Times New Roman" w:cs="Times New Roman"/>
          <w:lang w:eastAsia="zh-TW"/>
        </w:rPr>
        <w:t>廖</w:t>
      </w:r>
      <w:proofErr w:type="gramEnd"/>
      <w:r w:rsidR="00CF3BCA">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偉、許</w:t>
      </w:r>
      <w:r w:rsidR="00CF3BCA">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安、</w:t>
      </w:r>
      <w:proofErr w:type="gramStart"/>
      <w:r w:rsidRPr="00B628F7">
        <w:rPr>
          <w:rFonts w:ascii="Times New Roman" w:eastAsia="標楷體" w:hAnsi="Times New Roman" w:cs="Times New Roman"/>
          <w:lang w:eastAsia="zh-TW"/>
        </w:rPr>
        <w:t>蔡</w:t>
      </w:r>
      <w:proofErr w:type="gramEnd"/>
      <w:r w:rsidR="00CF3BCA">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君</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企管系</w:t>
      </w:r>
      <w:r w:rsidRPr="00B628F7">
        <w:rPr>
          <w:rFonts w:ascii="Times New Roman" w:eastAsia="標楷體" w:hAnsi="Times New Roman" w:cs="Times New Roman"/>
          <w:lang w:eastAsia="zh-TW"/>
        </w:rPr>
        <w:t>)</w:t>
      </w:r>
    </w:p>
    <w:p w14:paraId="68462D20" w14:textId="1A6C5BAC" w:rsidR="00B628F7" w:rsidRPr="00B628F7" w:rsidRDefault="00B628F7" w:rsidP="00916CE2">
      <w:pPr>
        <w:widowControl w:val="0"/>
        <w:numPr>
          <w:ilvl w:val="0"/>
          <w:numId w:val="20"/>
        </w:numPr>
        <w:tabs>
          <w:tab w:val="clear" w:pos="1047"/>
          <w:tab w:val="left" w:pos="6645"/>
        </w:tabs>
        <w:snapToGrid w:val="0"/>
        <w:spacing w:before="120" w:after="0" w:line="360" w:lineRule="exact"/>
        <w:ind w:left="567"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指導學生參加</w:t>
      </w:r>
      <w:r w:rsidRPr="00B628F7">
        <w:rPr>
          <w:rFonts w:ascii="Times New Roman" w:eastAsia="標楷體" w:hAnsi="Times New Roman" w:cs="Times New Roman"/>
          <w:lang w:eastAsia="zh-TW"/>
        </w:rPr>
        <w:t>2024</w:t>
      </w:r>
      <w:r w:rsidRPr="00B628F7">
        <w:rPr>
          <w:rFonts w:ascii="Times New Roman" w:eastAsia="標楷體" w:hAnsi="Times New Roman" w:cs="Times New Roman"/>
          <w:lang w:eastAsia="zh-TW"/>
        </w:rPr>
        <w:t>第</w:t>
      </w:r>
      <w:r w:rsidRPr="00B628F7">
        <w:rPr>
          <w:rFonts w:ascii="Times New Roman" w:eastAsia="標楷體" w:hAnsi="Times New Roman" w:cs="Times New Roman"/>
          <w:lang w:eastAsia="zh-TW"/>
        </w:rPr>
        <w:t>10</w:t>
      </w:r>
      <w:r w:rsidRPr="00B628F7">
        <w:rPr>
          <w:rFonts w:ascii="Times New Roman" w:eastAsia="標楷體" w:hAnsi="Times New Roman" w:cs="Times New Roman"/>
          <w:lang w:eastAsia="zh-TW"/>
        </w:rPr>
        <w:t>屆德明</w:t>
      </w:r>
      <w:proofErr w:type="gramStart"/>
      <w:r w:rsidRPr="00B628F7">
        <w:rPr>
          <w:rFonts w:ascii="Times New Roman" w:eastAsia="標楷體" w:hAnsi="Times New Roman" w:cs="Times New Roman"/>
          <w:lang w:eastAsia="zh-TW"/>
        </w:rPr>
        <w:t>盃</w:t>
      </w:r>
      <w:proofErr w:type="gramEnd"/>
      <w:r w:rsidRPr="00B628F7">
        <w:rPr>
          <w:rFonts w:ascii="Times New Roman" w:eastAsia="標楷體" w:hAnsi="Times New Roman" w:cs="Times New Roman"/>
          <w:lang w:eastAsia="zh-TW"/>
        </w:rPr>
        <w:t>全國技專校院行動商務創意競賽獲決賽特優</w:t>
      </w:r>
      <w:r w:rsidRPr="00B628F7">
        <w:rPr>
          <w:rFonts w:ascii="Times New Roman" w:eastAsia="標楷體" w:hAnsi="Times New Roman" w:cs="Times New Roman"/>
          <w:lang w:eastAsia="zh-TW"/>
        </w:rPr>
        <w:t xml:space="preserve">(2024/11/18) </w:t>
      </w:r>
      <w:proofErr w:type="gramStart"/>
      <w:r w:rsidRPr="00B628F7">
        <w:rPr>
          <w:rFonts w:ascii="Times New Roman" w:eastAsia="標楷體" w:hAnsi="Times New Roman" w:cs="Times New Roman"/>
          <w:lang w:eastAsia="zh-TW"/>
        </w:rPr>
        <w:t>廖</w:t>
      </w:r>
      <w:proofErr w:type="gramEnd"/>
      <w:r w:rsidR="00CF3BCA">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偉、張</w:t>
      </w:r>
      <w:r w:rsidR="00CF3BCA">
        <w:rPr>
          <w:rFonts w:ascii="Times New Roman" w:eastAsia="標楷體" w:hAnsi="Times New Roman" w:cs="Times New Roman" w:hint="eastAsia"/>
          <w:lang w:eastAsia="zh-TW"/>
        </w:rPr>
        <w:t>O</w:t>
      </w:r>
      <w:proofErr w:type="gramStart"/>
      <w:r w:rsidRPr="00B628F7">
        <w:rPr>
          <w:rFonts w:ascii="Times New Roman" w:eastAsia="標楷體" w:hAnsi="Times New Roman" w:cs="Times New Roman"/>
          <w:lang w:eastAsia="zh-TW"/>
        </w:rPr>
        <w:t>婷</w:t>
      </w:r>
      <w:proofErr w:type="gramEnd"/>
      <w:r w:rsidRPr="00B628F7">
        <w:rPr>
          <w:rFonts w:ascii="Times New Roman" w:eastAsia="標楷體" w:hAnsi="Times New Roman" w:cs="Times New Roman"/>
          <w:lang w:eastAsia="zh-TW"/>
        </w:rPr>
        <w:t>、</w:t>
      </w:r>
      <w:proofErr w:type="gramStart"/>
      <w:r w:rsidRPr="00B628F7">
        <w:rPr>
          <w:rFonts w:ascii="Times New Roman" w:eastAsia="標楷體" w:hAnsi="Times New Roman" w:cs="Times New Roman"/>
          <w:lang w:eastAsia="zh-TW"/>
        </w:rPr>
        <w:t>蔡</w:t>
      </w:r>
      <w:proofErr w:type="gramEnd"/>
      <w:r w:rsidR="00CF3BCA">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君、許</w:t>
      </w:r>
      <w:r w:rsidR="00CF3BCA">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安、羅</w:t>
      </w:r>
      <w:r w:rsidR="00CF3BCA">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宇</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企管系</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w:t>
      </w:r>
      <w:proofErr w:type="gramStart"/>
      <w:r w:rsidRPr="00B628F7">
        <w:rPr>
          <w:rFonts w:ascii="Times New Roman" w:eastAsia="標楷體" w:hAnsi="Times New Roman" w:cs="Times New Roman"/>
          <w:lang w:eastAsia="zh-TW"/>
        </w:rPr>
        <w:t>蔡</w:t>
      </w:r>
      <w:proofErr w:type="gramEnd"/>
      <w:r w:rsidR="00CF3BCA">
        <w:rPr>
          <w:rFonts w:ascii="Times New Roman" w:eastAsia="標楷體" w:hAnsi="Times New Roman" w:cs="Times New Roman" w:hint="eastAsia"/>
          <w:lang w:eastAsia="zh-TW"/>
        </w:rPr>
        <w:t>O</w:t>
      </w:r>
      <w:proofErr w:type="gramStart"/>
      <w:r w:rsidRPr="00B628F7">
        <w:rPr>
          <w:rFonts w:ascii="Times New Roman" w:eastAsia="標楷體" w:hAnsi="Times New Roman" w:cs="Times New Roman"/>
          <w:lang w:eastAsia="zh-TW"/>
        </w:rPr>
        <w:t>樺</w:t>
      </w:r>
      <w:proofErr w:type="gramEnd"/>
      <w:r w:rsidRPr="00B628F7">
        <w:rPr>
          <w:rFonts w:ascii="Times New Roman" w:eastAsia="標楷體" w:hAnsi="Times New Roman" w:cs="Times New Roman"/>
          <w:lang w:eastAsia="zh-TW"/>
        </w:rPr>
        <w:t>(</w:t>
      </w:r>
      <w:proofErr w:type="gramStart"/>
      <w:r w:rsidRPr="00B628F7">
        <w:rPr>
          <w:rFonts w:ascii="Times New Roman" w:eastAsia="標楷體" w:hAnsi="Times New Roman" w:cs="Times New Roman"/>
          <w:lang w:eastAsia="zh-TW"/>
        </w:rPr>
        <w:t>工設系</w:t>
      </w:r>
      <w:proofErr w:type="gramEnd"/>
      <w:r w:rsidRPr="00B628F7">
        <w:rPr>
          <w:rFonts w:ascii="Times New Roman" w:eastAsia="標楷體" w:hAnsi="Times New Roman" w:cs="Times New Roman"/>
          <w:lang w:eastAsia="zh-TW"/>
        </w:rPr>
        <w:t>)</w:t>
      </w:r>
    </w:p>
    <w:p w14:paraId="673E1D1C" w14:textId="1E785E25" w:rsidR="00B628F7" w:rsidRPr="00B628F7" w:rsidRDefault="00B628F7" w:rsidP="00916CE2">
      <w:pPr>
        <w:widowControl w:val="0"/>
        <w:numPr>
          <w:ilvl w:val="0"/>
          <w:numId w:val="20"/>
        </w:numPr>
        <w:tabs>
          <w:tab w:val="clear" w:pos="1047"/>
          <w:tab w:val="left" w:pos="6645"/>
        </w:tabs>
        <w:snapToGrid w:val="0"/>
        <w:spacing w:before="120" w:after="0" w:line="360" w:lineRule="exact"/>
        <w:ind w:left="567"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指導學生參加</w:t>
      </w:r>
      <w:r w:rsidRPr="00B628F7">
        <w:rPr>
          <w:rFonts w:ascii="Times New Roman" w:eastAsia="標楷體" w:hAnsi="Times New Roman" w:cs="Times New Roman"/>
          <w:lang w:eastAsia="zh-TW"/>
        </w:rPr>
        <w:t>2024</w:t>
      </w:r>
      <w:r w:rsidRPr="00B628F7">
        <w:rPr>
          <w:rFonts w:ascii="Times New Roman" w:eastAsia="標楷體" w:hAnsi="Times New Roman" w:cs="Times New Roman"/>
          <w:lang w:eastAsia="zh-TW"/>
        </w:rPr>
        <w:t>第</w:t>
      </w:r>
      <w:r w:rsidRPr="00B628F7">
        <w:rPr>
          <w:rFonts w:ascii="Times New Roman" w:eastAsia="標楷體" w:hAnsi="Times New Roman" w:cs="Times New Roman"/>
          <w:lang w:eastAsia="zh-TW"/>
        </w:rPr>
        <w:t>10</w:t>
      </w:r>
      <w:r w:rsidRPr="00B628F7">
        <w:rPr>
          <w:rFonts w:ascii="Times New Roman" w:eastAsia="標楷體" w:hAnsi="Times New Roman" w:cs="Times New Roman"/>
          <w:lang w:eastAsia="zh-TW"/>
        </w:rPr>
        <w:t>屆德明</w:t>
      </w:r>
      <w:proofErr w:type="gramStart"/>
      <w:r w:rsidRPr="00B628F7">
        <w:rPr>
          <w:rFonts w:ascii="Times New Roman" w:eastAsia="標楷體" w:hAnsi="Times New Roman" w:cs="Times New Roman"/>
          <w:lang w:eastAsia="zh-TW"/>
        </w:rPr>
        <w:t>盃</w:t>
      </w:r>
      <w:proofErr w:type="gramEnd"/>
      <w:r w:rsidRPr="00B628F7">
        <w:rPr>
          <w:rFonts w:ascii="Times New Roman" w:eastAsia="標楷體" w:hAnsi="Times New Roman" w:cs="Times New Roman"/>
          <w:lang w:eastAsia="zh-TW"/>
        </w:rPr>
        <w:t>全國技專校院行動商務創意競賽獲總決賽冠軍</w:t>
      </w:r>
      <w:r w:rsidRPr="00B628F7">
        <w:rPr>
          <w:rFonts w:ascii="Times New Roman" w:eastAsia="標楷體" w:hAnsi="Times New Roman" w:cs="Times New Roman"/>
          <w:lang w:eastAsia="zh-TW"/>
        </w:rPr>
        <w:t xml:space="preserve">(2024/11/18) </w:t>
      </w:r>
      <w:proofErr w:type="gramStart"/>
      <w:r w:rsidRPr="00B628F7">
        <w:rPr>
          <w:rFonts w:ascii="Times New Roman" w:eastAsia="標楷體" w:hAnsi="Times New Roman" w:cs="Times New Roman"/>
          <w:lang w:eastAsia="zh-TW"/>
        </w:rPr>
        <w:t>廖</w:t>
      </w:r>
      <w:proofErr w:type="gramEnd"/>
      <w:r w:rsidR="00CF3BCA">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偉、張</w:t>
      </w:r>
      <w:r w:rsidR="00CF3BCA">
        <w:rPr>
          <w:rFonts w:ascii="Times New Roman" w:eastAsia="標楷體" w:hAnsi="Times New Roman" w:cs="Times New Roman" w:hint="eastAsia"/>
          <w:lang w:eastAsia="zh-TW"/>
        </w:rPr>
        <w:t>O</w:t>
      </w:r>
      <w:proofErr w:type="gramStart"/>
      <w:r w:rsidRPr="00B628F7">
        <w:rPr>
          <w:rFonts w:ascii="Times New Roman" w:eastAsia="標楷體" w:hAnsi="Times New Roman" w:cs="Times New Roman"/>
          <w:lang w:eastAsia="zh-TW"/>
        </w:rPr>
        <w:t>婷</w:t>
      </w:r>
      <w:proofErr w:type="gramEnd"/>
      <w:r w:rsidRPr="00B628F7">
        <w:rPr>
          <w:rFonts w:ascii="Times New Roman" w:eastAsia="標楷體" w:hAnsi="Times New Roman" w:cs="Times New Roman"/>
          <w:lang w:eastAsia="zh-TW"/>
        </w:rPr>
        <w:t>、</w:t>
      </w:r>
      <w:proofErr w:type="gramStart"/>
      <w:r w:rsidRPr="00B628F7">
        <w:rPr>
          <w:rFonts w:ascii="Times New Roman" w:eastAsia="標楷體" w:hAnsi="Times New Roman" w:cs="Times New Roman"/>
          <w:lang w:eastAsia="zh-TW"/>
        </w:rPr>
        <w:t>蔡</w:t>
      </w:r>
      <w:proofErr w:type="gramEnd"/>
      <w:r w:rsidR="00CF3BCA">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君、許</w:t>
      </w:r>
      <w:r w:rsidR="00CF3BCA">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安、羅</w:t>
      </w:r>
      <w:r w:rsidR="00CF3BCA">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宇</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企管系</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w:t>
      </w:r>
      <w:proofErr w:type="gramStart"/>
      <w:r w:rsidRPr="00B628F7">
        <w:rPr>
          <w:rFonts w:ascii="Times New Roman" w:eastAsia="標楷體" w:hAnsi="Times New Roman" w:cs="Times New Roman"/>
          <w:lang w:eastAsia="zh-TW"/>
        </w:rPr>
        <w:t>蔡</w:t>
      </w:r>
      <w:proofErr w:type="gramEnd"/>
      <w:r w:rsidR="00CF3BCA">
        <w:rPr>
          <w:rFonts w:ascii="Times New Roman" w:eastAsia="標楷體" w:hAnsi="Times New Roman" w:cs="Times New Roman" w:hint="eastAsia"/>
          <w:lang w:eastAsia="zh-TW"/>
        </w:rPr>
        <w:t>O</w:t>
      </w:r>
      <w:proofErr w:type="gramStart"/>
      <w:r w:rsidRPr="00B628F7">
        <w:rPr>
          <w:rFonts w:ascii="Times New Roman" w:eastAsia="標楷體" w:hAnsi="Times New Roman" w:cs="Times New Roman"/>
          <w:lang w:eastAsia="zh-TW"/>
        </w:rPr>
        <w:t>樺</w:t>
      </w:r>
      <w:proofErr w:type="gramEnd"/>
      <w:r w:rsidRPr="00B628F7">
        <w:rPr>
          <w:rFonts w:ascii="Times New Roman" w:eastAsia="標楷體" w:hAnsi="Times New Roman" w:cs="Times New Roman"/>
          <w:lang w:eastAsia="zh-TW"/>
        </w:rPr>
        <w:t>(</w:t>
      </w:r>
      <w:proofErr w:type="gramStart"/>
      <w:r w:rsidRPr="00B628F7">
        <w:rPr>
          <w:rFonts w:ascii="Times New Roman" w:eastAsia="標楷體" w:hAnsi="Times New Roman" w:cs="Times New Roman"/>
          <w:lang w:eastAsia="zh-TW"/>
        </w:rPr>
        <w:t>工設系</w:t>
      </w:r>
      <w:proofErr w:type="gramEnd"/>
      <w:r w:rsidRPr="00B628F7">
        <w:rPr>
          <w:rFonts w:ascii="Times New Roman" w:eastAsia="標楷體" w:hAnsi="Times New Roman" w:cs="Times New Roman"/>
          <w:lang w:eastAsia="zh-TW"/>
        </w:rPr>
        <w:t>)</w:t>
      </w:r>
    </w:p>
    <w:p w14:paraId="54EF9802" w14:textId="7F1B52B6" w:rsidR="00B628F7" w:rsidRPr="00B628F7" w:rsidRDefault="00B628F7" w:rsidP="00916CE2">
      <w:pPr>
        <w:widowControl w:val="0"/>
        <w:numPr>
          <w:ilvl w:val="0"/>
          <w:numId w:val="20"/>
        </w:numPr>
        <w:tabs>
          <w:tab w:val="clear" w:pos="1047"/>
          <w:tab w:val="left" w:pos="6645"/>
        </w:tabs>
        <w:snapToGrid w:val="0"/>
        <w:spacing w:before="120" w:after="0" w:line="360" w:lineRule="exact"/>
        <w:ind w:left="567"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指導學生獲得</w:t>
      </w:r>
      <w:r w:rsidRPr="00B628F7">
        <w:rPr>
          <w:rFonts w:ascii="Times New Roman" w:eastAsia="標楷體" w:hAnsi="Times New Roman" w:cs="Times New Roman"/>
          <w:lang w:eastAsia="zh-TW"/>
        </w:rPr>
        <w:t>113</w:t>
      </w:r>
      <w:r w:rsidRPr="00B628F7">
        <w:rPr>
          <w:rFonts w:ascii="Times New Roman" w:eastAsia="標楷體" w:hAnsi="Times New Roman" w:cs="Times New Roman"/>
          <w:lang w:eastAsia="zh-TW"/>
        </w:rPr>
        <w:t>學年度第</w:t>
      </w:r>
      <w:r w:rsidRPr="00B628F7">
        <w:rPr>
          <w:rFonts w:ascii="Times New Roman" w:eastAsia="標楷體" w:hAnsi="Times New Roman" w:cs="Times New Roman"/>
          <w:lang w:eastAsia="zh-TW"/>
        </w:rPr>
        <w:t>1</w:t>
      </w:r>
      <w:r w:rsidRPr="00B628F7">
        <w:rPr>
          <w:rFonts w:ascii="Times New Roman" w:eastAsia="標楷體" w:hAnsi="Times New Roman" w:cs="Times New Roman"/>
          <w:lang w:eastAsia="zh-TW"/>
        </w:rPr>
        <w:t>學期朝陽</w:t>
      </w:r>
      <w:r w:rsidRPr="00B628F7">
        <w:rPr>
          <w:rFonts w:ascii="Times New Roman" w:eastAsia="標楷體" w:hAnsi="Times New Roman" w:cs="Times New Roman"/>
          <w:lang w:eastAsia="zh-TW"/>
        </w:rPr>
        <w:t xml:space="preserve"> RICH </w:t>
      </w:r>
      <w:r w:rsidRPr="00B628F7">
        <w:rPr>
          <w:rFonts w:ascii="Times New Roman" w:eastAsia="標楷體" w:hAnsi="Times New Roman" w:cs="Times New Roman"/>
          <w:lang w:eastAsia="zh-TW"/>
        </w:rPr>
        <w:t>校園創業競賽【</w:t>
      </w:r>
      <w:r w:rsidRPr="00B628F7">
        <w:rPr>
          <w:rFonts w:ascii="Times New Roman" w:eastAsia="標楷體" w:hAnsi="Times New Roman" w:cs="Times New Roman"/>
          <w:lang w:eastAsia="zh-TW"/>
        </w:rPr>
        <w:t>A</w:t>
      </w:r>
      <w:r w:rsidRPr="00B628F7">
        <w:rPr>
          <w:rFonts w:ascii="Times New Roman" w:eastAsia="標楷體" w:hAnsi="Times New Roman" w:cs="Times New Roman"/>
          <w:lang w:eastAsia="zh-TW"/>
        </w:rPr>
        <w:t>組－擺攤體驗組】季軍</w:t>
      </w:r>
      <w:r w:rsidRPr="00B628F7">
        <w:rPr>
          <w:rFonts w:ascii="Times New Roman" w:eastAsia="標楷體" w:hAnsi="Times New Roman" w:cs="Times New Roman"/>
          <w:lang w:eastAsia="zh-TW"/>
        </w:rPr>
        <w:t xml:space="preserve">(2025/01/07) </w:t>
      </w:r>
      <w:r w:rsidRPr="00B628F7">
        <w:rPr>
          <w:rFonts w:ascii="Times New Roman" w:eastAsia="標楷體" w:hAnsi="Times New Roman" w:cs="Times New Roman"/>
          <w:lang w:eastAsia="zh-TW"/>
        </w:rPr>
        <w:t>黃</w:t>
      </w:r>
      <w:r w:rsidR="00CF3BCA">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蓉、隋</w:t>
      </w:r>
      <w:r w:rsidR="00CF3BCA">
        <w:rPr>
          <w:rFonts w:ascii="Times New Roman" w:eastAsia="標楷體" w:hAnsi="Times New Roman" w:cs="Times New Roman" w:hint="eastAsia"/>
          <w:lang w:eastAsia="zh-TW"/>
        </w:rPr>
        <w:t>O</w:t>
      </w:r>
      <w:proofErr w:type="gramStart"/>
      <w:r w:rsidRPr="00B628F7">
        <w:rPr>
          <w:rFonts w:ascii="Times New Roman" w:eastAsia="標楷體" w:hAnsi="Times New Roman" w:cs="Times New Roman"/>
          <w:lang w:eastAsia="zh-TW"/>
        </w:rPr>
        <w:t>諭</w:t>
      </w:r>
      <w:proofErr w:type="gramEnd"/>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視傳系</w:t>
      </w:r>
      <w:r w:rsidRPr="00B628F7">
        <w:rPr>
          <w:rFonts w:ascii="Times New Roman" w:eastAsia="標楷體" w:hAnsi="Times New Roman" w:cs="Times New Roman"/>
          <w:lang w:eastAsia="zh-TW"/>
        </w:rPr>
        <w:t>)</w:t>
      </w:r>
    </w:p>
    <w:p w14:paraId="06A76098" w14:textId="731B291A" w:rsidR="00B628F7" w:rsidRPr="00B628F7" w:rsidRDefault="00B628F7" w:rsidP="00916CE2">
      <w:pPr>
        <w:widowControl w:val="0"/>
        <w:numPr>
          <w:ilvl w:val="0"/>
          <w:numId w:val="20"/>
        </w:numPr>
        <w:tabs>
          <w:tab w:val="clear" w:pos="1047"/>
          <w:tab w:val="left" w:pos="6645"/>
        </w:tabs>
        <w:snapToGrid w:val="0"/>
        <w:spacing w:before="120" w:after="0" w:line="360" w:lineRule="exact"/>
        <w:ind w:left="567"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指導學生獲得</w:t>
      </w:r>
      <w:r w:rsidRPr="00B628F7">
        <w:rPr>
          <w:rFonts w:ascii="Times New Roman" w:eastAsia="標楷體" w:hAnsi="Times New Roman" w:cs="Times New Roman"/>
          <w:lang w:eastAsia="zh-TW"/>
        </w:rPr>
        <w:t xml:space="preserve">113 </w:t>
      </w:r>
      <w:r w:rsidRPr="00B628F7">
        <w:rPr>
          <w:rFonts w:ascii="Times New Roman" w:eastAsia="標楷體" w:hAnsi="Times New Roman" w:cs="Times New Roman"/>
          <w:lang w:eastAsia="zh-TW"/>
        </w:rPr>
        <w:t>學年度第</w:t>
      </w:r>
      <w:r w:rsidRPr="00B628F7">
        <w:rPr>
          <w:rFonts w:ascii="Times New Roman" w:eastAsia="標楷體" w:hAnsi="Times New Roman" w:cs="Times New Roman"/>
          <w:lang w:eastAsia="zh-TW"/>
        </w:rPr>
        <w:t>1</w:t>
      </w:r>
      <w:r w:rsidRPr="00B628F7">
        <w:rPr>
          <w:rFonts w:ascii="Times New Roman" w:eastAsia="標楷體" w:hAnsi="Times New Roman" w:cs="Times New Roman"/>
          <w:lang w:eastAsia="zh-TW"/>
        </w:rPr>
        <w:t>學期朝陽</w:t>
      </w:r>
      <w:r w:rsidRPr="00B628F7">
        <w:rPr>
          <w:rFonts w:ascii="Times New Roman" w:eastAsia="標楷體" w:hAnsi="Times New Roman" w:cs="Times New Roman"/>
          <w:lang w:eastAsia="zh-TW"/>
        </w:rPr>
        <w:t xml:space="preserve"> RICH </w:t>
      </w:r>
      <w:r w:rsidRPr="00B628F7">
        <w:rPr>
          <w:rFonts w:ascii="Times New Roman" w:eastAsia="標楷體" w:hAnsi="Times New Roman" w:cs="Times New Roman"/>
          <w:lang w:eastAsia="zh-TW"/>
        </w:rPr>
        <w:t>校園創業競賽【</w:t>
      </w:r>
      <w:r w:rsidRPr="00B628F7">
        <w:rPr>
          <w:rFonts w:ascii="Times New Roman" w:eastAsia="標楷體" w:hAnsi="Times New Roman" w:cs="Times New Roman"/>
          <w:lang w:eastAsia="zh-TW"/>
        </w:rPr>
        <w:t>A</w:t>
      </w:r>
      <w:r w:rsidRPr="00B628F7">
        <w:rPr>
          <w:rFonts w:ascii="Times New Roman" w:eastAsia="標楷體" w:hAnsi="Times New Roman" w:cs="Times New Roman"/>
          <w:lang w:eastAsia="zh-TW"/>
        </w:rPr>
        <w:t>組－擺攤體驗組】佳作</w:t>
      </w:r>
      <w:r w:rsidRPr="00B628F7">
        <w:rPr>
          <w:rFonts w:ascii="Times New Roman" w:eastAsia="標楷體" w:hAnsi="Times New Roman" w:cs="Times New Roman"/>
          <w:lang w:eastAsia="zh-TW"/>
        </w:rPr>
        <w:t xml:space="preserve">(2025/01/07) </w:t>
      </w:r>
      <w:r w:rsidRPr="00B628F7">
        <w:rPr>
          <w:rFonts w:ascii="Times New Roman" w:eastAsia="標楷體" w:hAnsi="Times New Roman" w:cs="Times New Roman"/>
          <w:lang w:eastAsia="zh-TW"/>
        </w:rPr>
        <w:t>鐘</w:t>
      </w:r>
      <w:r w:rsidR="00CF3BCA">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揚、張</w:t>
      </w:r>
      <w:r w:rsidR="00CF3BCA">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維、張李</w:t>
      </w:r>
      <w:r w:rsidR="00CF3BCA">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芹、</w:t>
      </w:r>
      <w:proofErr w:type="gramStart"/>
      <w:r w:rsidRPr="00B628F7">
        <w:rPr>
          <w:rFonts w:ascii="Times New Roman" w:eastAsia="標楷體" w:hAnsi="Times New Roman" w:cs="Times New Roman"/>
          <w:lang w:eastAsia="zh-TW"/>
        </w:rPr>
        <w:t>郭</w:t>
      </w:r>
      <w:proofErr w:type="gramEnd"/>
      <w:r w:rsidR="00CF3BCA">
        <w:rPr>
          <w:rFonts w:ascii="Times New Roman" w:eastAsia="標楷體" w:hAnsi="Times New Roman" w:cs="Times New Roman" w:hint="eastAsia"/>
          <w:lang w:eastAsia="zh-TW"/>
        </w:rPr>
        <w:t>O</w:t>
      </w:r>
      <w:proofErr w:type="gramStart"/>
      <w:r w:rsidRPr="00B628F7">
        <w:rPr>
          <w:rFonts w:ascii="Times New Roman" w:eastAsia="標楷體" w:hAnsi="Times New Roman" w:cs="Times New Roman"/>
          <w:lang w:eastAsia="zh-TW"/>
        </w:rPr>
        <w:t>岑</w:t>
      </w:r>
      <w:proofErr w:type="gramEnd"/>
      <w:r w:rsidRPr="00B628F7">
        <w:rPr>
          <w:rFonts w:ascii="Times New Roman" w:eastAsia="標楷體" w:hAnsi="Times New Roman" w:cs="Times New Roman"/>
          <w:lang w:eastAsia="zh-TW"/>
        </w:rPr>
        <w:t>、楊</w:t>
      </w:r>
      <w:r w:rsidR="00CF3BCA">
        <w:rPr>
          <w:rFonts w:ascii="Times New Roman" w:eastAsia="標楷體" w:hAnsi="Times New Roman" w:cs="Times New Roman" w:hint="eastAsia"/>
          <w:lang w:eastAsia="zh-TW"/>
        </w:rPr>
        <w:t>O</w:t>
      </w:r>
      <w:proofErr w:type="gramStart"/>
      <w:r w:rsidRPr="00B628F7">
        <w:rPr>
          <w:rFonts w:ascii="Times New Roman" w:eastAsia="標楷體" w:hAnsi="Times New Roman" w:cs="Times New Roman"/>
          <w:lang w:eastAsia="zh-TW"/>
        </w:rPr>
        <w:t>筑</w:t>
      </w:r>
      <w:proofErr w:type="gramEnd"/>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工管系</w:t>
      </w:r>
      <w:r w:rsidRPr="00B628F7">
        <w:rPr>
          <w:rFonts w:ascii="Times New Roman" w:eastAsia="標楷體" w:hAnsi="Times New Roman" w:cs="Times New Roman"/>
          <w:lang w:eastAsia="zh-TW"/>
        </w:rPr>
        <w:t>)</w:t>
      </w:r>
    </w:p>
    <w:p w14:paraId="5E314EDB" w14:textId="568ECCDC" w:rsidR="00B628F7" w:rsidRPr="00B628F7" w:rsidRDefault="00B628F7" w:rsidP="00916CE2">
      <w:pPr>
        <w:widowControl w:val="0"/>
        <w:numPr>
          <w:ilvl w:val="0"/>
          <w:numId w:val="20"/>
        </w:numPr>
        <w:tabs>
          <w:tab w:val="clear" w:pos="1047"/>
          <w:tab w:val="left" w:pos="6645"/>
        </w:tabs>
        <w:snapToGrid w:val="0"/>
        <w:spacing w:before="120" w:after="0" w:line="360" w:lineRule="exact"/>
        <w:ind w:left="567"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指導學生獲得</w:t>
      </w:r>
      <w:r w:rsidRPr="00B628F7">
        <w:rPr>
          <w:rFonts w:ascii="Times New Roman" w:eastAsia="標楷體" w:hAnsi="Times New Roman" w:cs="Times New Roman"/>
          <w:lang w:eastAsia="zh-TW"/>
        </w:rPr>
        <w:t xml:space="preserve">113 </w:t>
      </w:r>
      <w:r w:rsidRPr="00B628F7">
        <w:rPr>
          <w:rFonts w:ascii="Times New Roman" w:eastAsia="標楷體" w:hAnsi="Times New Roman" w:cs="Times New Roman"/>
          <w:lang w:eastAsia="zh-TW"/>
        </w:rPr>
        <w:t>學年度第</w:t>
      </w:r>
      <w:r w:rsidRPr="00B628F7">
        <w:rPr>
          <w:rFonts w:ascii="Times New Roman" w:eastAsia="標楷體" w:hAnsi="Times New Roman" w:cs="Times New Roman"/>
          <w:lang w:eastAsia="zh-TW"/>
        </w:rPr>
        <w:t>1</w:t>
      </w:r>
      <w:r w:rsidRPr="00B628F7">
        <w:rPr>
          <w:rFonts w:ascii="Times New Roman" w:eastAsia="標楷體" w:hAnsi="Times New Roman" w:cs="Times New Roman"/>
          <w:lang w:eastAsia="zh-TW"/>
        </w:rPr>
        <w:t>學期朝陽</w:t>
      </w:r>
      <w:r w:rsidRPr="00B628F7">
        <w:rPr>
          <w:rFonts w:ascii="Times New Roman" w:eastAsia="標楷體" w:hAnsi="Times New Roman" w:cs="Times New Roman"/>
          <w:lang w:eastAsia="zh-TW"/>
        </w:rPr>
        <w:t xml:space="preserve"> RICH </w:t>
      </w:r>
      <w:r w:rsidRPr="00B628F7">
        <w:rPr>
          <w:rFonts w:ascii="Times New Roman" w:eastAsia="標楷體" w:hAnsi="Times New Roman" w:cs="Times New Roman"/>
          <w:lang w:eastAsia="zh-TW"/>
        </w:rPr>
        <w:t>校園創業競賽【</w:t>
      </w:r>
      <w:r w:rsidRPr="00B628F7">
        <w:rPr>
          <w:rFonts w:ascii="Times New Roman" w:eastAsia="標楷體" w:hAnsi="Times New Roman" w:cs="Times New Roman"/>
          <w:lang w:eastAsia="zh-TW"/>
        </w:rPr>
        <w:t>A</w:t>
      </w:r>
      <w:r w:rsidRPr="00B628F7">
        <w:rPr>
          <w:rFonts w:ascii="Times New Roman" w:eastAsia="標楷體" w:hAnsi="Times New Roman" w:cs="Times New Roman"/>
          <w:lang w:eastAsia="zh-TW"/>
        </w:rPr>
        <w:t>組－擺攤體驗組】冠軍</w:t>
      </w:r>
      <w:r w:rsidRPr="00B628F7">
        <w:rPr>
          <w:rFonts w:ascii="Times New Roman" w:eastAsia="標楷體" w:hAnsi="Times New Roman" w:cs="Times New Roman"/>
          <w:lang w:eastAsia="zh-TW"/>
        </w:rPr>
        <w:t xml:space="preserve">(2025/01/07) </w:t>
      </w:r>
      <w:r w:rsidRPr="00B628F7">
        <w:rPr>
          <w:rFonts w:ascii="Times New Roman" w:eastAsia="標楷體" w:hAnsi="Times New Roman" w:cs="Times New Roman"/>
          <w:lang w:eastAsia="zh-TW"/>
        </w:rPr>
        <w:t>謝</w:t>
      </w:r>
      <w:r w:rsidR="00CF3BCA">
        <w:rPr>
          <w:rFonts w:ascii="Times New Roman" w:eastAsia="標楷體" w:hAnsi="Times New Roman" w:cs="Times New Roman" w:hint="eastAsia"/>
          <w:lang w:eastAsia="zh-TW"/>
        </w:rPr>
        <w:t>O</w:t>
      </w:r>
      <w:proofErr w:type="gramStart"/>
      <w:r w:rsidRPr="00B628F7">
        <w:rPr>
          <w:rFonts w:ascii="Times New Roman" w:eastAsia="標楷體" w:hAnsi="Times New Roman" w:cs="Times New Roman"/>
          <w:lang w:eastAsia="zh-TW"/>
        </w:rPr>
        <w:t>宥</w:t>
      </w:r>
      <w:proofErr w:type="gramEnd"/>
      <w:r w:rsidRPr="00B628F7">
        <w:rPr>
          <w:rFonts w:ascii="Times New Roman" w:eastAsia="標楷體" w:hAnsi="Times New Roman" w:cs="Times New Roman"/>
          <w:lang w:eastAsia="zh-TW"/>
        </w:rPr>
        <w:t>、蕭</w:t>
      </w:r>
      <w:r w:rsidR="00CF3BCA">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心</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視傳系</w:t>
      </w:r>
      <w:r w:rsidRPr="00B628F7">
        <w:rPr>
          <w:rFonts w:ascii="Times New Roman" w:eastAsia="標楷體" w:hAnsi="Times New Roman" w:cs="Times New Roman"/>
          <w:lang w:eastAsia="zh-TW"/>
        </w:rPr>
        <w:t>)</w:t>
      </w:r>
    </w:p>
    <w:p w14:paraId="24AB04C5" w14:textId="178BE889" w:rsidR="00B628F7" w:rsidRPr="00B628F7" w:rsidRDefault="00B628F7" w:rsidP="00916CE2">
      <w:pPr>
        <w:widowControl w:val="0"/>
        <w:numPr>
          <w:ilvl w:val="0"/>
          <w:numId w:val="20"/>
        </w:numPr>
        <w:tabs>
          <w:tab w:val="clear" w:pos="1047"/>
          <w:tab w:val="left" w:pos="6645"/>
        </w:tabs>
        <w:snapToGrid w:val="0"/>
        <w:spacing w:before="120" w:after="0" w:line="360" w:lineRule="exact"/>
        <w:ind w:left="567"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指導學生獲得</w:t>
      </w:r>
      <w:r w:rsidRPr="00B628F7">
        <w:rPr>
          <w:rFonts w:ascii="Times New Roman" w:eastAsia="標楷體" w:hAnsi="Times New Roman" w:cs="Times New Roman"/>
          <w:lang w:eastAsia="zh-TW"/>
        </w:rPr>
        <w:t xml:space="preserve">112 </w:t>
      </w:r>
      <w:r w:rsidRPr="00B628F7">
        <w:rPr>
          <w:rFonts w:ascii="Times New Roman" w:eastAsia="標楷體" w:hAnsi="Times New Roman" w:cs="Times New Roman"/>
          <w:lang w:eastAsia="zh-TW"/>
        </w:rPr>
        <w:t>學年度第</w:t>
      </w:r>
      <w:r w:rsidRPr="00B628F7">
        <w:rPr>
          <w:rFonts w:ascii="Times New Roman" w:eastAsia="標楷體" w:hAnsi="Times New Roman" w:cs="Times New Roman"/>
          <w:lang w:eastAsia="zh-TW"/>
        </w:rPr>
        <w:t>2</w:t>
      </w:r>
      <w:r w:rsidRPr="00B628F7">
        <w:rPr>
          <w:rFonts w:ascii="Times New Roman" w:eastAsia="標楷體" w:hAnsi="Times New Roman" w:cs="Times New Roman"/>
          <w:lang w:eastAsia="zh-TW"/>
        </w:rPr>
        <w:t>學期朝陽</w:t>
      </w:r>
      <w:r w:rsidRPr="00B628F7">
        <w:rPr>
          <w:rFonts w:ascii="Times New Roman" w:eastAsia="標楷體" w:hAnsi="Times New Roman" w:cs="Times New Roman"/>
          <w:lang w:eastAsia="zh-TW"/>
        </w:rPr>
        <w:t xml:space="preserve"> RICH </w:t>
      </w:r>
      <w:r w:rsidRPr="00B628F7">
        <w:rPr>
          <w:rFonts w:ascii="Times New Roman" w:eastAsia="標楷體" w:hAnsi="Times New Roman" w:cs="Times New Roman"/>
          <w:lang w:eastAsia="zh-TW"/>
        </w:rPr>
        <w:t>校園創業競賽【</w:t>
      </w:r>
      <w:r w:rsidRPr="00B628F7">
        <w:rPr>
          <w:rFonts w:ascii="Times New Roman" w:eastAsia="標楷體" w:hAnsi="Times New Roman" w:cs="Times New Roman"/>
          <w:lang w:eastAsia="zh-TW"/>
        </w:rPr>
        <w:t>B</w:t>
      </w:r>
      <w:r w:rsidRPr="00B628F7">
        <w:rPr>
          <w:rFonts w:ascii="Times New Roman" w:eastAsia="標楷體" w:hAnsi="Times New Roman" w:cs="Times New Roman"/>
          <w:lang w:eastAsia="zh-TW"/>
        </w:rPr>
        <w:t>組</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創業提案組】亞軍</w:t>
      </w:r>
      <w:r w:rsidRPr="00B628F7">
        <w:rPr>
          <w:rFonts w:ascii="Times New Roman" w:eastAsia="標楷體" w:hAnsi="Times New Roman" w:cs="Times New Roman"/>
          <w:lang w:eastAsia="zh-TW"/>
        </w:rPr>
        <w:t xml:space="preserve">(2024/06/04 ) </w:t>
      </w:r>
      <w:r w:rsidRPr="00B628F7">
        <w:rPr>
          <w:rFonts w:ascii="Times New Roman" w:eastAsia="標楷體" w:hAnsi="Times New Roman" w:cs="Times New Roman"/>
          <w:lang w:eastAsia="zh-TW"/>
        </w:rPr>
        <w:t>鄭</w:t>
      </w:r>
      <w:r w:rsidR="00CF3BCA">
        <w:rPr>
          <w:rFonts w:ascii="Times New Roman" w:eastAsia="標楷體" w:hAnsi="Times New Roman" w:cs="Times New Roman" w:hint="eastAsia"/>
          <w:lang w:eastAsia="zh-TW"/>
        </w:rPr>
        <w:t>O</w:t>
      </w:r>
      <w:proofErr w:type="gramStart"/>
      <w:r w:rsidRPr="00B628F7">
        <w:rPr>
          <w:rFonts w:ascii="Times New Roman" w:eastAsia="標楷體" w:hAnsi="Times New Roman" w:cs="Times New Roman"/>
          <w:lang w:eastAsia="zh-TW"/>
        </w:rPr>
        <w:t>浩</w:t>
      </w:r>
      <w:proofErr w:type="gramEnd"/>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休閒系</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、黃</w:t>
      </w:r>
      <w:r w:rsidR="00CF3BCA">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德</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行銷系</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w:t>
      </w:r>
      <w:proofErr w:type="gramStart"/>
      <w:r w:rsidRPr="00B628F7">
        <w:rPr>
          <w:rFonts w:ascii="Times New Roman" w:eastAsia="標楷體" w:hAnsi="Times New Roman" w:cs="Times New Roman"/>
          <w:lang w:eastAsia="zh-TW"/>
        </w:rPr>
        <w:t>廖</w:t>
      </w:r>
      <w:proofErr w:type="gramEnd"/>
      <w:r w:rsidR="00CF3BCA">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偉</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企管系</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w:t>
      </w:r>
      <w:proofErr w:type="gramStart"/>
      <w:r w:rsidRPr="00B628F7">
        <w:rPr>
          <w:rFonts w:ascii="Times New Roman" w:eastAsia="標楷體" w:hAnsi="Times New Roman" w:cs="Times New Roman"/>
          <w:lang w:eastAsia="zh-TW"/>
        </w:rPr>
        <w:t>蔡</w:t>
      </w:r>
      <w:proofErr w:type="gramEnd"/>
      <w:r w:rsidR="00CF3BCA">
        <w:rPr>
          <w:rFonts w:ascii="Times New Roman" w:eastAsia="標楷體" w:hAnsi="Times New Roman" w:cs="Times New Roman" w:hint="eastAsia"/>
          <w:lang w:eastAsia="zh-TW"/>
        </w:rPr>
        <w:t>O</w:t>
      </w:r>
      <w:proofErr w:type="gramStart"/>
      <w:r w:rsidRPr="00B628F7">
        <w:rPr>
          <w:rFonts w:ascii="Times New Roman" w:eastAsia="標楷體" w:hAnsi="Times New Roman" w:cs="Times New Roman"/>
          <w:lang w:eastAsia="zh-TW"/>
        </w:rPr>
        <w:t>樺</w:t>
      </w:r>
      <w:proofErr w:type="gramEnd"/>
      <w:r w:rsidRPr="00B628F7">
        <w:rPr>
          <w:rFonts w:ascii="Times New Roman" w:eastAsia="標楷體" w:hAnsi="Times New Roman" w:cs="Times New Roman"/>
          <w:lang w:eastAsia="zh-TW"/>
        </w:rPr>
        <w:t>(</w:t>
      </w:r>
      <w:proofErr w:type="gramStart"/>
      <w:r w:rsidRPr="00B628F7">
        <w:rPr>
          <w:rFonts w:ascii="Times New Roman" w:eastAsia="標楷體" w:hAnsi="Times New Roman" w:cs="Times New Roman"/>
          <w:lang w:eastAsia="zh-TW"/>
        </w:rPr>
        <w:t>工設系</w:t>
      </w:r>
      <w:proofErr w:type="gramEnd"/>
      <w:r w:rsidRPr="00B628F7">
        <w:rPr>
          <w:rFonts w:ascii="Times New Roman" w:eastAsia="標楷體" w:hAnsi="Times New Roman" w:cs="Times New Roman"/>
          <w:lang w:eastAsia="zh-TW"/>
        </w:rPr>
        <w:t>)</w:t>
      </w:r>
    </w:p>
    <w:p w14:paraId="4FE2D1E8" w14:textId="55F37A2B" w:rsidR="00B628F7" w:rsidRPr="00B628F7" w:rsidRDefault="00B628F7" w:rsidP="00916CE2">
      <w:pPr>
        <w:widowControl w:val="0"/>
        <w:numPr>
          <w:ilvl w:val="0"/>
          <w:numId w:val="20"/>
        </w:numPr>
        <w:tabs>
          <w:tab w:val="clear" w:pos="1047"/>
          <w:tab w:val="left" w:pos="6645"/>
        </w:tabs>
        <w:snapToGrid w:val="0"/>
        <w:spacing w:before="120" w:after="0" w:line="360" w:lineRule="exact"/>
        <w:ind w:left="567"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lastRenderedPageBreak/>
        <w:t>指導學生獲得</w:t>
      </w:r>
      <w:r w:rsidRPr="00B628F7">
        <w:rPr>
          <w:rFonts w:ascii="Times New Roman" w:eastAsia="標楷體" w:hAnsi="Times New Roman" w:cs="Times New Roman"/>
          <w:lang w:eastAsia="zh-TW"/>
        </w:rPr>
        <w:t xml:space="preserve">112 </w:t>
      </w:r>
      <w:r w:rsidRPr="00B628F7">
        <w:rPr>
          <w:rFonts w:ascii="Times New Roman" w:eastAsia="標楷體" w:hAnsi="Times New Roman" w:cs="Times New Roman"/>
          <w:lang w:eastAsia="zh-TW"/>
        </w:rPr>
        <w:t>學年度第</w:t>
      </w:r>
      <w:r w:rsidRPr="00B628F7">
        <w:rPr>
          <w:rFonts w:ascii="Times New Roman" w:eastAsia="標楷體" w:hAnsi="Times New Roman" w:cs="Times New Roman"/>
          <w:lang w:eastAsia="zh-TW"/>
        </w:rPr>
        <w:t>2</w:t>
      </w:r>
      <w:r w:rsidRPr="00B628F7">
        <w:rPr>
          <w:rFonts w:ascii="Times New Roman" w:eastAsia="標楷體" w:hAnsi="Times New Roman" w:cs="Times New Roman"/>
          <w:lang w:eastAsia="zh-TW"/>
        </w:rPr>
        <w:t>學期朝陽</w:t>
      </w:r>
      <w:r w:rsidRPr="00B628F7">
        <w:rPr>
          <w:rFonts w:ascii="Times New Roman" w:eastAsia="標楷體" w:hAnsi="Times New Roman" w:cs="Times New Roman"/>
          <w:lang w:eastAsia="zh-TW"/>
        </w:rPr>
        <w:t xml:space="preserve"> RICH </w:t>
      </w:r>
      <w:r w:rsidRPr="00B628F7">
        <w:rPr>
          <w:rFonts w:ascii="Times New Roman" w:eastAsia="標楷體" w:hAnsi="Times New Roman" w:cs="Times New Roman"/>
          <w:lang w:eastAsia="zh-TW"/>
        </w:rPr>
        <w:t>校園創業競賽【</w:t>
      </w:r>
      <w:r w:rsidRPr="00B628F7">
        <w:rPr>
          <w:rFonts w:ascii="Times New Roman" w:eastAsia="標楷體" w:hAnsi="Times New Roman" w:cs="Times New Roman"/>
          <w:lang w:eastAsia="zh-TW"/>
        </w:rPr>
        <w:t>B</w:t>
      </w:r>
      <w:r w:rsidRPr="00B628F7">
        <w:rPr>
          <w:rFonts w:ascii="Times New Roman" w:eastAsia="標楷體" w:hAnsi="Times New Roman" w:cs="Times New Roman"/>
          <w:lang w:eastAsia="zh-TW"/>
        </w:rPr>
        <w:t>組</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創業提案組】冠軍</w:t>
      </w:r>
      <w:r w:rsidRPr="00B628F7">
        <w:rPr>
          <w:rFonts w:ascii="Times New Roman" w:eastAsia="標楷體" w:hAnsi="Times New Roman" w:cs="Times New Roman"/>
          <w:lang w:eastAsia="zh-TW"/>
        </w:rPr>
        <w:t xml:space="preserve">(2024/06/04) </w:t>
      </w:r>
      <w:r w:rsidRPr="00B628F7">
        <w:rPr>
          <w:rFonts w:ascii="Times New Roman" w:eastAsia="標楷體" w:hAnsi="Times New Roman" w:cs="Times New Roman"/>
          <w:lang w:eastAsia="zh-TW"/>
        </w:rPr>
        <w:t>洪</w:t>
      </w:r>
      <w:r w:rsidR="00CF3BCA">
        <w:rPr>
          <w:rFonts w:ascii="Times New Roman" w:eastAsia="標楷體" w:hAnsi="Times New Roman" w:cs="Times New Roman" w:hint="eastAsia"/>
          <w:lang w:eastAsia="zh-TW"/>
        </w:rPr>
        <w:t>O</w:t>
      </w:r>
      <w:proofErr w:type="gramStart"/>
      <w:r w:rsidRPr="00B628F7">
        <w:rPr>
          <w:rFonts w:ascii="Times New Roman" w:eastAsia="標楷體" w:hAnsi="Times New Roman" w:cs="Times New Roman"/>
          <w:lang w:eastAsia="zh-TW"/>
        </w:rPr>
        <w:t>凱</w:t>
      </w:r>
      <w:proofErr w:type="gramEnd"/>
      <w:r w:rsidRPr="00B628F7">
        <w:rPr>
          <w:rFonts w:ascii="Times New Roman" w:eastAsia="標楷體" w:hAnsi="Times New Roman" w:cs="Times New Roman"/>
          <w:lang w:eastAsia="zh-TW"/>
        </w:rPr>
        <w:t>、張</w:t>
      </w:r>
      <w:r w:rsidR="00CF3BCA">
        <w:rPr>
          <w:rFonts w:ascii="Times New Roman" w:eastAsia="標楷體" w:hAnsi="Times New Roman" w:cs="Times New Roman" w:hint="eastAsia"/>
          <w:lang w:eastAsia="zh-TW"/>
        </w:rPr>
        <w:t>O</w:t>
      </w:r>
      <w:proofErr w:type="gramStart"/>
      <w:r w:rsidRPr="00B628F7">
        <w:rPr>
          <w:rFonts w:ascii="Times New Roman" w:eastAsia="標楷體" w:hAnsi="Times New Roman" w:cs="Times New Roman"/>
          <w:lang w:eastAsia="zh-TW"/>
        </w:rPr>
        <w:t>勛</w:t>
      </w:r>
      <w:proofErr w:type="gramEnd"/>
      <w:r w:rsidRPr="00B628F7">
        <w:rPr>
          <w:rFonts w:ascii="Times New Roman" w:eastAsia="標楷體" w:hAnsi="Times New Roman" w:cs="Times New Roman"/>
          <w:lang w:eastAsia="zh-TW"/>
        </w:rPr>
        <w:t xml:space="preserve"> (</w:t>
      </w:r>
      <w:r w:rsidRPr="00B628F7">
        <w:rPr>
          <w:rFonts w:ascii="Times New Roman" w:eastAsia="標楷體" w:hAnsi="Times New Roman" w:cs="Times New Roman"/>
          <w:lang w:eastAsia="zh-TW"/>
        </w:rPr>
        <w:t>企管系</w:t>
      </w:r>
      <w:r w:rsidRPr="00B628F7">
        <w:rPr>
          <w:rFonts w:ascii="Times New Roman" w:eastAsia="標楷體" w:hAnsi="Times New Roman" w:cs="Times New Roman"/>
          <w:lang w:eastAsia="zh-TW"/>
        </w:rPr>
        <w:t>)</w:t>
      </w:r>
    </w:p>
    <w:p w14:paraId="4B9B910A" w14:textId="6714884D" w:rsidR="00B628F7" w:rsidRPr="00B628F7" w:rsidRDefault="00B628F7" w:rsidP="00916CE2">
      <w:pPr>
        <w:widowControl w:val="0"/>
        <w:numPr>
          <w:ilvl w:val="0"/>
          <w:numId w:val="20"/>
        </w:numPr>
        <w:tabs>
          <w:tab w:val="clear" w:pos="1047"/>
          <w:tab w:val="left" w:pos="6645"/>
        </w:tabs>
        <w:snapToGrid w:val="0"/>
        <w:spacing w:before="120" w:after="0" w:line="360" w:lineRule="exact"/>
        <w:ind w:left="567"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指導學生獲得</w:t>
      </w:r>
      <w:r w:rsidRPr="00B628F7">
        <w:rPr>
          <w:rFonts w:ascii="Times New Roman" w:eastAsia="標楷體" w:hAnsi="Times New Roman" w:cs="Times New Roman"/>
          <w:lang w:eastAsia="zh-TW"/>
        </w:rPr>
        <w:t>112</w:t>
      </w:r>
      <w:r w:rsidRPr="00B628F7">
        <w:rPr>
          <w:rFonts w:ascii="Times New Roman" w:eastAsia="標楷體" w:hAnsi="Times New Roman" w:cs="Times New Roman"/>
          <w:lang w:eastAsia="zh-TW"/>
        </w:rPr>
        <w:t>學年度第</w:t>
      </w:r>
      <w:r w:rsidRPr="00B628F7">
        <w:rPr>
          <w:rFonts w:ascii="Times New Roman" w:eastAsia="標楷體" w:hAnsi="Times New Roman" w:cs="Times New Roman"/>
          <w:lang w:eastAsia="zh-TW"/>
        </w:rPr>
        <w:t>2</w:t>
      </w:r>
      <w:r w:rsidRPr="00B628F7">
        <w:rPr>
          <w:rFonts w:ascii="Times New Roman" w:eastAsia="標楷體" w:hAnsi="Times New Roman" w:cs="Times New Roman"/>
          <w:lang w:eastAsia="zh-TW"/>
        </w:rPr>
        <w:t>學期朝陽</w:t>
      </w:r>
      <w:r w:rsidRPr="00B628F7">
        <w:rPr>
          <w:rFonts w:ascii="Times New Roman" w:eastAsia="標楷體" w:hAnsi="Times New Roman" w:cs="Times New Roman"/>
          <w:lang w:eastAsia="zh-TW"/>
        </w:rPr>
        <w:t xml:space="preserve"> RICH </w:t>
      </w:r>
      <w:r w:rsidRPr="00B628F7">
        <w:rPr>
          <w:rFonts w:ascii="Times New Roman" w:eastAsia="標楷體" w:hAnsi="Times New Roman" w:cs="Times New Roman"/>
          <w:lang w:eastAsia="zh-TW"/>
        </w:rPr>
        <w:t>校園創業競賽【</w:t>
      </w:r>
      <w:r w:rsidRPr="00B628F7">
        <w:rPr>
          <w:rFonts w:ascii="Times New Roman" w:eastAsia="標楷體" w:hAnsi="Times New Roman" w:cs="Times New Roman"/>
          <w:lang w:eastAsia="zh-TW"/>
        </w:rPr>
        <w:t>A</w:t>
      </w:r>
      <w:r w:rsidRPr="00B628F7">
        <w:rPr>
          <w:rFonts w:ascii="Times New Roman" w:eastAsia="標楷體" w:hAnsi="Times New Roman" w:cs="Times New Roman"/>
          <w:lang w:eastAsia="zh-TW"/>
        </w:rPr>
        <w:t>組－擺攤體驗組】亞軍</w:t>
      </w:r>
      <w:r w:rsidRPr="00B628F7">
        <w:rPr>
          <w:rFonts w:ascii="Times New Roman" w:eastAsia="標楷體" w:hAnsi="Times New Roman" w:cs="Times New Roman"/>
          <w:lang w:eastAsia="zh-TW"/>
        </w:rPr>
        <w:t xml:space="preserve">(2024/06/04) </w:t>
      </w:r>
      <w:r w:rsidRPr="00B628F7">
        <w:rPr>
          <w:rFonts w:ascii="Times New Roman" w:eastAsia="標楷體" w:hAnsi="Times New Roman" w:cs="Times New Roman"/>
          <w:lang w:eastAsia="zh-TW"/>
        </w:rPr>
        <w:t>鄭</w:t>
      </w:r>
      <w:r w:rsidR="00CF3BCA">
        <w:rPr>
          <w:rFonts w:ascii="Times New Roman" w:eastAsia="標楷體" w:hAnsi="Times New Roman" w:cs="Times New Roman" w:hint="eastAsia"/>
          <w:lang w:eastAsia="zh-TW"/>
        </w:rPr>
        <w:t>O</w:t>
      </w:r>
      <w:proofErr w:type="gramStart"/>
      <w:r w:rsidRPr="00B628F7">
        <w:rPr>
          <w:rFonts w:ascii="Times New Roman" w:eastAsia="標楷體" w:hAnsi="Times New Roman" w:cs="Times New Roman"/>
          <w:lang w:eastAsia="zh-TW"/>
        </w:rPr>
        <w:t>浩</w:t>
      </w:r>
      <w:proofErr w:type="gramEnd"/>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休閒系</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、黃</w:t>
      </w:r>
      <w:r w:rsidR="00CF3BCA">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德</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行銷系</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w:t>
      </w:r>
      <w:proofErr w:type="gramStart"/>
      <w:r w:rsidRPr="00B628F7">
        <w:rPr>
          <w:rFonts w:ascii="Times New Roman" w:eastAsia="標楷體" w:hAnsi="Times New Roman" w:cs="Times New Roman"/>
          <w:lang w:eastAsia="zh-TW"/>
        </w:rPr>
        <w:t>廖</w:t>
      </w:r>
      <w:proofErr w:type="gramEnd"/>
      <w:r w:rsidR="00CF3BCA">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偉</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企管系</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w:t>
      </w:r>
      <w:proofErr w:type="gramStart"/>
      <w:r w:rsidRPr="00B628F7">
        <w:rPr>
          <w:rFonts w:ascii="Times New Roman" w:eastAsia="標楷體" w:hAnsi="Times New Roman" w:cs="Times New Roman"/>
          <w:lang w:eastAsia="zh-TW"/>
        </w:rPr>
        <w:t>蔡</w:t>
      </w:r>
      <w:proofErr w:type="gramEnd"/>
      <w:r w:rsidR="00CF3BCA">
        <w:rPr>
          <w:rFonts w:ascii="Times New Roman" w:eastAsia="標楷體" w:hAnsi="Times New Roman" w:cs="Times New Roman" w:hint="eastAsia"/>
          <w:lang w:eastAsia="zh-TW"/>
        </w:rPr>
        <w:t>O</w:t>
      </w:r>
      <w:proofErr w:type="gramStart"/>
      <w:r w:rsidRPr="00B628F7">
        <w:rPr>
          <w:rFonts w:ascii="Times New Roman" w:eastAsia="標楷體" w:hAnsi="Times New Roman" w:cs="Times New Roman"/>
          <w:lang w:eastAsia="zh-TW"/>
        </w:rPr>
        <w:t>樺</w:t>
      </w:r>
      <w:proofErr w:type="gramEnd"/>
      <w:r w:rsidRPr="00B628F7">
        <w:rPr>
          <w:rFonts w:ascii="Times New Roman" w:eastAsia="標楷體" w:hAnsi="Times New Roman" w:cs="Times New Roman"/>
          <w:lang w:eastAsia="zh-TW"/>
        </w:rPr>
        <w:t>(</w:t>
      </w:r>
      <w:proofErr w:type="gramStart"/>
      <w:r w:rsidRPr="00B628F7">
        <w:rPr>
          <w:rFonts w:ascii="Times New Roman" w:eastAsia="標楷體" w:hAnsi="Times New Roman" w:cs="Times New Roman"/>
          <w:lang w:eastAsia="zh-TW"/>
        </w:rPr>
        <w:t>工設系</w:t>
      </w:r>
      <w:proofErr w:type="gramEnd"/>
      <w:r w:rsidRPr="00B628F7">
        <w:rPr>
          <w:rFonts w:ascii="Times New Roman" w:eastAsia="標楷體" w:hAnsi="Times New Roman" w:cs="Times New Roman"/>
          <w:lang w:eastAsia="zh-TW"/>
        </w:rPr>
        <w:t>)</w:t>
      </w:r>
    </w:p>
    <w:p w14:paraId="2A180BB8" w14:textId="77777777" w:rsidR="00B628F7" w:rsidRPr="00B628F7" w:rsidRDefault="00B628F7" w:rsidP="00916CE2">
      <w:pPr>
        <w:widowControl w:val="0"/>
        <w:numPr>
          <w:ilvl w:val="0"/>
          <w:numId w:val="20"/>
        </w:numPr>
        <w:tabs>
          <w:tab w:val="clear" w:pos="1047"/>
          <w:tab w:val="left" w:pos="6645"/>
        </w:tabs>
        <w:snapToGrid w:val="0"/>
        <w:spacing w:before="120" w:after="0" w:line="360" w:lineRule="exact"/>
        <w:ind w:left="567"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指導學生獲得</w:t>
      </w:r>
      <w:r w:rsidRPr="00B628F7">
        <w:rPr>
          <w:rFonts w:ascii="Times New Roman" w:eastAsia="標楷體" w:hAnsi="Times New Roman" w:cs="Times New Roman"/>
          <w:lang w:eastAsia="zh-TW"/>
        </w:rPr>
        <w:t>112</w:t>
      </w:r>
      <w:r w:rsidRPr="00B628F7">
        <w:rPr>
          <w:rFonts w:ascii="Times New Roman" w:eastAsia="標楷體" w:hAnsi="Times New Roman" w:cs="Times New Roman"/>
          <w:lang w:eastAsia="zh-TW"/>
        </w:rPr>
        <w:t>學年度第</w:t>
      </w:r>
      <w:r w:rsidRPr="00B628F7">
        <w:rPr>
          <w:rFonts w:ascii="Times New Roman" w:eastAsia="標楷體" w:hAnsi="Times New Roman" w:cs="Times New Roman"/>
          <w:lang w:eastAsia="zh-TW"/>
        </w:rPr>
        <w:t>1</w:t>
      </w:r>
      <w:r w:rsidRPr="00B628F7">
        <w:rPr>
          <w:rFonts w:ascii="Times New Roman" w:eastAsia="標楷體" w:hAnsi="Times New Roman" w:cs="Times New Roman"/>
          <w:lang w:eastAsia="zh-TW"/>
        </w:rPr>
        <w:t>學期朝陽</w:t>
      </w:r>
      <w:r w:rsidRPr="00B628F7">
        <w:rPr>
          <w:rFonts w:ascii="Times New Roman" w:eastAsia="標楷體" w:hAnsi="Times New Roman" w:cs="Times New Roman"/>
          <w:lang w:eastAsia="zh-TW"/>
        </w:rPr>
        <w:t>RICH</w:t>
      </w:r>
      <w:r w:rsidRPr="00B628F7">
        <w:rPr>
          <w:rFonts w:ascii="Times New Roman" w:eastAsia="標楷體" w:hAnsi="Times New Roman" w:cs="Times New Roman"/>
          <w:lang w:eastAsia="zh-TW"/>
        </w:rPr>
        <w:t>校園創業競賽</w:t>
      </w:r>
      <w:r w:rsidRPr="00B628F7">
        <w:rPr>
          <w:rFonts w:ascii="Times New Roman" w:eastAsia="標楷體" w:hAnsi="Times New Roman" w:cs="Times New Roman"/>
          <w:lang w:eastAsia="zh-TW"/>
        </w:rPr>
        <w:t>-B</w:t>
      </w:r>
      <w:r w:rsidRPr="00B628F7">
        <w:rPr>
          <w:rFonts w:ascii="Times New Roman" w:eastAsia="標楷體" w:hAnsi="Times New Roman" w:cs="Times New Roman"/>
          <w:lang w:eastAsia="zh-TW"/>
        </w:rPr>
        <w:t>組</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創業提案組</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冠軍</w:t>
      </w:r>
      <w:r w:rsidRPr="00B628F7">
        <w:rPr>
          <w:rFonts w:ascii="Times New Roman" w:eastAsia="標楷體" w:hAnsi="Times New Roman" w:cs="Times New Roman"/>
          <w:lang w:eastAsia="zh-TW"/>
        </w:rPr>
        <w:t xml:space="preserve">(2024/01/09) </w:t>
      </w:r>
    </w:p>
    <w:p w14:paraId="77865893" w14:textId="77777777" w:rsidR="00B628F7" w:rsidRPr="00B628F7" w:rsidRDefault="00B628F7" w:rsidP="00916CE2">
      <w:pPr>
        <w:widowControl w:val="0"/>
        <w:numPr>
          <w:ilvl w:val="0"/>
          <w:numId w:val="20"/>
        </w:numPr>
        <w:tabs>
          <w:tab w:val="clear" w:pos="1047"/>
          <w:tab w:val="left" w:pos="6645"/>
        </w:tabs>
        <w:snapToGrid w:val="0"/>
        <w:spacing w:before="120" w:after="0" w:line="360" w:lineRule="exact"/>
        <w:ind w:left="567"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指導學生獲得</w:t>
      </w:r>
      <w:r w:rsidRPr="00B628F7">
        <w:rPr>
          <w:rFonts w:ascii="Times New Roman" w:eastAsia="標楷體" w:hAnsi="Times New Roman" w:cs="Times New Roman"/>
          <w:lang w:eastAsia="zh-TW"/>
        </w:rPr>
        <w:t>112</w:t>
      </w:r>
      <w:r w:rsidRPr="00B628F7">
        <w:rPr>
          <w:rFonts w:ascii="Times New Roman" w:eastAsia="標楷體" w:hAnsi="Times New Roman" w:cs="Times New Roman"/>
          <w:lang w:eastAsia="zh-TW"/>
        </w:rPr>
        <w:t>學年度第</w:t>
      </w:r>
      <w:r w:rsidRPr="00B628F7">
        <w:rPr>
          <w:rFonts w:ascii="Times New Roman" w:eastAsia="標楷體" w:hAnsi="Times New Roman" w:cs="Times New Roman"/>
          <w:lang w:eastAsia="zh-TW"/>
        </w:rPr>
        <w:t>1</w:t>
      </w:r>
      <w:r w:rsidRPr="00B628F7">
        <w:rPr>
          <w:rFonts w:ascii="Times New Roman" w:eastAsia="標楷體" w:hAnsi="Times New Roman" w:cs="Times New Roman"/>
          <w:lang w:eastAsia="zh-TW"/>
        </w:rPr>
        <w:t>學期朝陽</w:t>
      </w:r>
      <w:r w:rsidRPr="00B628F7">
        <w:rPr>
          <w:rFonts w:ascii="Times New Roman" w:eastAsia="標楷體" w:hAnsi="Times New Roman" w:cs="Times New Roman"/>
          <w:lang w:eastAsia="zh-TW"/>
        </w:rPr>
        <w:t>RICH</w:t>
      </w:r>
      <w:r w:rsidRPr="00B628F7">
        <w:rPr>
          <w:rFonts w:ascii="Times New Roman" w:eastAsia="標楷體" w:hAnsi="Times New Roman" w:cs="Times New Roman"/>
          <w:lang w:eastAsia="zh-TW"/>
        </w:rPr>
        <w:t>校園創業競賽</w:t>
      </w:r>
      <w:r w:rsidRPr="00B628F7">
        <w:rPr>
          <w:rFonts w:ascii="Times New Roman" w:eastAsia="標楷體" w:hAnsi="Times New Roman" w:cs="Times New Roman"/>
          <w:lang w:eastAsia="zh-TW"/>
        </w:rPr>
        <w:t>-B</w:t>
      </w:r>
      <w:r w:rsidRPr="00B628F7">
        <w:rPr>
          <w:rFonts w:ascii="Times New Roman" w:eastAsia="標楷體" w:hAnsi="Times New Roman" w:cs="Times New Roman"/>
          <w:lang w:eastAsia="zh-TW"/>
        </w:rPr>
        <w:t>組</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創業提案組</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佳作</w:t>
      </w:r>
      <w:r w:rsidRPr="00B628F7">
        <w:rPr>
          <w:rFonts w:ascii="Times New Roman" w:eastAsia="標楷體" w:hAnsi="Times New Roman" w:cs="Times New Roman"/>
          <w:lang w:eastAsia="zh-TW"/>
        </w:rPr>
        <w:t xml:space="preserve">(2024/01/09) </w:t>
      </w:r>
    </w:p>
    <w:p w14:paraId="7800EB39" w14:textId="2D3B6A9A" w:rsidR="00B628F7" w:rsidRPr="00B628F7" w:rsidRDefault="00B628F7" w:rsidP="00916CE2">
      <w:pPr>
        <w:widowControl w:val="0"/>
        <w:numPr>
          <w:ilvl w:val="0"/>
          <w:numId w:val="20"/>
        </w:numPr>
        <w:tabs>
          <w:tab w:val="clear" w:pos="1047"/>
          <w:tab w:val="left" w:pos="6645"/>
        </w:tabs>
        <w:snapToGrid w:val="0"/>
        <w:spacing w:before="120" w:after="0" w:line="360" w:lineRule="exact"/>
        <w:ind w:left="567"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指導學生獲得</w:t>
      </w:r>
      <w:r w:rsidRPr="00B628F7">
        <w:rPr>
          <w:rFonts w:ascii="Times New Roman" w:eastAsia="標楷體" w:hAnsi="Times New Roman" w:cs="Times New Roman"/>
          <w:lang w:eastAsia="zh-TW"/>
        </w:rPr>
        <w:t>111</w:t>
      </w:r>
      <w:r w:rsidRPr="00B628F7">
        <w:rPr>
          <w:rFonts w:ascii="Times New Roman" w:eastAsia="標楷體" w:hAnsi="Times New Roman" w:cs="Times New Roman"/>
          <w:lang w:eastAsia="zh-TW"/>
        </w:rPr>
        <w:t>學年度第</w:t>
      </w:r>
      <w:r w:rsidRPr="00B628F7">
        <w:rPr>
          <w:rFonts w:ascii="Times New Roman" w:eastAsia="標楷體" w:hAnsi="Times New Roman" w:cs="Times New Roman"/>
          <w:lang w:eastAsia="zh-TW"/>
        </w:rPr>
        <w:t>2</w:t>
      </w:r>
      <w:r w:rsidRPr="00B628F7">
        <w:rPr>
          <w:rFonts w:ascii="Times New Roman" w:eastAsia="標楷體" w:hAnsi="Times New Roman" w:cs="Times New Roman"/>
          <w:lang w:eastAsia="zh-TW"/>
        </w:rPr>
        <w:t>學期朝陽</w:t>
      </w:r>
      <w:r w:rsidRPr="00B628F7">
        <w:rPr>
          <w:rFonts w:ascii="Times New Roman" w:eastAsia="標楷體" w:hAnsi="Times New Roman" w:cs="Times New Roman"/>
          <w:lang w:eastAsia="zh-TW"/>
        </w:rPr>
        <w:t>RICH</w:t>
      </w:r>
      <w:r w:rsidRPr="00B628F7">
        <w:rPr>
          <w:rFonts w:ascii="Times New Roman" w:eastAsia="標楷體" w:hAnsi="Times New Roman" w:cs="Times New Roman"/>
          <w:lang w:eastAsia="zh-TW"/>
        </w:rPr>
        <w:t>校園創業競賽</w:t>
      </w:r>
      <w:r w:rsidRPr="00B628F7">
        <w:rPr>
          <w:rFonts w:ascii="Times New Roman" w:eastAsia="標楷體" w:hAnsi="Times New Roman" w:cs="Times New Roman"/>
          <w:lang w:eastAsia="zh-TW"/>
        </w:rPr>
        <w:t>-A</w:t>
      </w:r>
      <w:r w:rsidRPr="00B628F7">
        <w:rPr>
          <w:rFonts w:ascii="Times New Roman" w:eastAsia="標楷體" w:hAnsi="Times New Roman" w:cs="Times New Roman"/>
          <w:lang w:eastAsia="zh-TW"/>
        </w:rPr>
        <w:t>組</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擺攤體驗組</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冠軍</w:t>
      </w:r>
      <w:r w:rsidRPr="00B628F7">
        <w:rPr>
          <w:rFonts w:ascii="Times New Roman" w:eastAsia="標楷體" w:hAnsi="Times New Roman" w:cs="Times New Roman"/>
          <w:lang w:eastAsia="zh-TW"/>
        </w:rPr>
        <w:t xml:space="preserve">(2023/06/13) </w:t>
      </w:r>
      <w:proofErr w:type="gramStart"/>
      <w:r w:rsidRPr="00B628F7">
        <w:rPr>
          <w:rFonts w:ascii="Times New Roman" w:eastAsia="標楷體" w:hAnsi="Times New Roman" w:cs="Times New Roman"/>
          <w:lang w:eastAsia="zh-TW"/>
        </w:rPr>
        <w:t>郭</w:t>
      </w:r>
      <w:proofErr w:type="gramEnd"/>
      <w:r w:rsidR="009A0ACB">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華、戴</w:t>
      </w:r>
      <w:r w:rsidR="009A0ACB">
        <w:rPr>
          <w:rFonts w:ascii="Times New Roman" w:eastAsia="標楷體" w:hAnsi="Times New Roman" w:cs="Times New Roman" w:hint="eastAsia"/>
          <w:lang w:eastAsia="zh-TW"/>
        </w:rPr>
        <w:t>O</w:t>
      </w:r>
      <w:proofErr w:type="gramStart"/>
      <w:r w:rsidRPr="00B628F7">
        <w:rPr>
          <w:rFonts w:ascii="Times New Roman" w:eastAsia="標楷體" w:hAnsi="Times New Roman" w:cs="Times New Roman"/>
          <w:lang w:eastAsia="zh-TW"/>
        </w:rPr>
        <w:t>薇</w:t>
      </w:r>
      <w:proofErr w:type="gramEnd"/>
      <w:r w:rsidRPr="00B628F7">
        <w:rPr>
          <w:rFonts w:ascii="Times New Roman" w:eastAsia="標楷體" w:hAnsi="Times New Roman" w:cs="Times New Roman"/>
          <w:lang w:eastAsia="zh-TW"/>
        </w:rPr>
        <w:t>、張</w:t>
      </w:r>
      <w:r w:rsidR="009A0ACB">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茵、康</w:t>
      </w:r>
      <w:r w:rsidR="009A0ACB">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菱</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傳播系</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、梁</w:t>
      </w:r>
      <w:r w:rsidR="009A0ACB">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韻、張</w:t>
      </w:r>
      <w:r w:rsidR="009A0ACB">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詠</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建築系</w:t>
      </w:r>
      <w:r w:rsidRPr="00B628F7">
        <w:rPr>
          <w:rFonts w:ascii="Times New Roman" w:eastAsia="標楷體" w:hAnsi="Times New Roman" w:cs="Times New Roman"/>
          <w:lang w:eastAsia="zh-TW"/>
        </w:rPr>
        <w:t>)</w:t>
      </w:r>
    </w:p>
    <w:p w14:paraId="564CD23B" w14:textId="44D26A8C" w:rsidR="00B628F7" w:rsidRPr="00B628F7" w:rsidRDefault="00B628F7" w:rsidP="009F7F38">
      <w:pPr>
        <w:widowControl w:val="0"/>
        <w:numPr>
          <w:ilvl w:val="0"/>
          <w:numId w:val="20"/>
        </w:numPr>
        <w:tabs>
          <w:tab w:val="clear" w:pos="1047"/>
          <w:tab w:val="left" w:pos="6645"/>
        </w:tabs>
        <w:snapToGrid w:val="0"/>
        <w:spacing w:before="120" w:after="0" w:line="360" w:lineRule="exact"/>
        <w:ind w:left="567"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指導學生獲得</w:t>
      </w:r>
      <w:r w:rsidRPr="00B628F7">
        <w:rPr>
          <w:rFonts w:ascii="Times New Roman" w:eastAsia="標楷體" w:hAnsi="Times New Roman" w:cs="Times New Roman"/>
          <w:lang w:eastAsia="zh-TW"/>
        </w:rPr>
        <w:t>111</w:t>
      </w:r>
      <w:r w:rsidRPr="00B628F7">
        <w:rPr>
          <w:rFonts w:ascii="Times New Roman" w:eastAsia="標楷體" w:hAnsi="Times New Roman" w:cs="Times New Roman"/>
          <w:lang w:eastAsia="zh-TW"/>
        </w:rPr>
        <w:t>學年度第</w:t>
      </w:r>
      <w:r w:rsidRPr="00B628F7">
        <w:rPr>
          <w:rFonts w:ascii="Times New Roman" w:eastAsia="標楷體" w:hAnsi="Times New Roman" w:cs="Times New Roman"/>
          <w:lang w:eastAsia="zh-TW"/>
        </w:rPr>
        <w:t>2</w:t>
      </w:r>
      <w:r w:rsidRPr="00B628F7">
        <w:rPr>
          <w:rFonts w:ascii="Times New Roman" w:eastAsia="標楷體" w:hAnsi="Times New Roman" w:cs="Times New Roman"/>
          <w:lang w:eastAsia="zh-TW"/>
        </w:rPr>
        <w:t>學期朝陽</w:t>
      </w:r>
      <w:r w:rsidRPr="00B628F7">
        <w:rPr>
          <w:rFonts w:ascii="Times New Roman" w:eastAsia="標楷體" w:hAnsi="Times New Roman" w:cs="Times New Roman"/>
          <w:lang w:eastAsia="zh-TW"/>
        </w:rPr>
        <w:t>RICH</w:t>
      </w:r>
      <w:r w:rsidRPr="00B628F7">
        <w:rPr>
          <w:rFonts w:ascii="Times New Roman" w:eastAsia="標楷體" w:hAnsi="Times New Roman" w:cs="Times New Roman"/>
          <w:lang w:eastAsia="zh-TW"/>
        </w:rPr>
        <w:t>校園創業競賽</w:t>
      </w:r>
      <w:r w:rsidRPr="00B628F7">
        <w:rPr>
          <w:rFonts w:ascii="Times New Roman" w:eastAsia="標楷體" w:hAnsi="Times New Roman" w:cs="Times New Roman"/>
          <w:lang w:eastAsia="zh-TW"/>
        </w:rPr>
        <w:t>-A</w:t>
      </w:r>
      <w:r w:rsidRPr="00B628F7">
        <w:rPr>
          <w:rFonts w:ascii="Times New Roman" w:eastAsia="標楷體" w:hAnsi="Times New Roman" w:cs="Times New Roman"/>
          <w:lang w:eastAsia="zh-TW"/>
        </w:rPr>
        <w:t>組</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擺攤體驗組</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佳作</w:t>
      </w:r>
      <w:r w:rsidRPr="00B628F7">
        <w:rPr>
          <w:rFonts w:ascii="Times New Roman" w:eastAsia="標楷體" w:hAnsi="Times New Roman" w:cs="Times New Roman"/>
          <w:lang w:eastAsia="zh-TW"/>
        </w:rPr>
        <w:t xml:space="preserve">-1(2023/06/13) </w:t>
      </w:r>
      <w:r w:rsidRPr="00B628F7">
        <w:rPr>
          <w:rFonts w:ascii="Times New Roman" w:eastAsia="標楷體" w:hAnsi="Times New Roman" w:cs="Times New Roman"/>
          <w:lang w:eastAsia="zh-TW"/>
        </w:rPr>
        <w:t>陳</w:t>
      </w:r>
      <w:r w:rsidR="009A0ACB">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絨、凃</w:t>
      </w:r>
      <w:r w:rsidR="009A0ACB">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琳</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傳播系</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、邱</w:t>
      </w:r>
      <w:r w:rsidR="009A0ACB">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蓁</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保金系</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、陳</w:t>
      </w:r>
      <w:r w:rsidR="009A0ACB">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薰</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保金系</w:t>
      </w:r>
      <w:r w:rsidRPr="00B628F7">
        <w:rPr>
          <w:rFonts w:ascii="Times New Roman" w:eastAsia="標楷體" w:hAnsi="Times New Roman" w:cs="Times New Roman"/>
          <w:lang w:eastAsia="zh-TW"/>
        </w:rPr>
        <w:t>)</w:t>
      </w:r>
    </w:p>
    <w:p w14:paraId="5C2A0A42" w14:textId="5B4B5FDF" w:rsidR="00B628F7" w:rsidRPr="00B628F7" w:rsidRDefault="00B628F7" w:rsidP="00916CE2">
      <w:pPr>
        <w:widowControl w:val="0"/>
        <w:numPr>
          <w:ilvl w:val="0"/>
          <w:numId w:val="20"/>
        </w:numPr>
        <w:tabs>
          <w:tab w:val="clear" w:pos="1047"/>
          <w:tab w:val="left" w:pos="6645"/>
        </w:tabs>
        <w:snapToGrid w:val="0"/>
        <w:spacing w:before="120" w:after="0" w:line="360" w:lineRule="exact"/>
        <w:ind w:left="567"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指導學生獲得</w:t>
      </w:r>
      <w:r w:rsidRPr="00B628F7">
        <w:rPr>
          <w:rFonts w:ascii="Times New Roman" w:eastAsia="標楷體" w:hAnsi="Times New Roman" w:cs="Times New Roman"/>
          <w:lang w:eastAsia="zh-TW"/>
        </w:rPr>
        <w:t>111</w:t>
      </w:r>
      <w:r w:rsidRPr="00B628F7">
        <w:rPr>
          <w:rFonts w:ascii="Times New Roman" w:eastAsia="標楷體" w:hAnsi="Times New Roman" w:cs="Times New Roman"/>
          <w:lang w:eastAsia="zh-TW"/>
        </w:rPr>
        <w:t>學年度第</w:t>
      </w:r>
      <w:r w:rsidRPr="00B628F7">
        <w:rPr>
          <w:rFonts w:ascii="Times New Roman" w:eastAsia="標楷體" w:hAnsi="Times New Roman" w:cs="Times New Roman"/>
          <w:lang w:eastAsia="zh-TW"/>
        </w:rPr>
        <w:t>2</w:t>
      </w:r>
      <w:r w:rsidRPr="00B628F7">
        <w:rPr>
          <w:rFonts w:ascii="Times New Roman" w:eastAsia="標楷體" w:hAnsi="Times New Roman" w:cs="Times New Roman"/>
          <w:lang w:eastAsia="zh-TW"/>
        </w:rPr>
        <w:t>學期朝陽</w:t>
      </w:r>
      <w:r w:rsidRPr="00B628F7">
        <w:rPr>
          <w:rFonts w:ascii="Times New Roman" w:eastAsia="標楷體" w:hAnsi="Times New Roman" w:cs="Times New Roman"/>
          <w:lang w:eastAsia="zh-TW"/>
        </w:rPr>
        <w:t>RICH</w:t>
      </w:r>
      <w:r w:rsidRPr="00B628F7">
        <w:rPr>
          <w:rFonts w:ascii="Times New Roman" w:eastAsia="標楷體" w:hAnsi="Times New Roman" w:cs="Times New Roman"/>
          <w:lang w:eastAsia="zh-TW"/>
        </w:rPr>
        <w:t>校園創業競賽</w:t>
      </w:r>
      <w:r w:rsidRPr="00B628F7">
        <w:rPr>
          <w:rFonts w:ascii="Times New Roman" w:eastAsia="標楷體" w:hAnsi="Times New Roman" w:cs="Times New Roman"/>
          <w:lang w:eastAsia="zh-TW"/>
        </w:rPr>
        <w:t>-A</w:t>
      </w:r>
      <w:r w:rsidRPr="00B628F7">
        <w:rPr>
          <w:rFonts w:ascii="Times New Roman" w:eastAsia="標楷體" w:hAnsi="Times New Roman" w:cs="Times New Roman"/>
          <w:lang w:eastAsia="zh-TW"/>
        </w:rPr>
        <w:t>組</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擺攤體驗組</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佳作</w:t>
      </w:r>
      <w:r w:rsidRPr="00B628F7">
        <w:rPr>
          <w:rFonts w:ascii="Times New Roman" w:eastAsia="標楷體" w:hAnsi="Times New Roman" w:cs="Times New Roman"/>
          <w:lang w:eastAsia="zh-TW"/>
        </w:rPr>
        <w:t xml:space="preserve">-2(2023/06/13) </w:t>
      </w:r>
      <w:r w:rsidRPr="00B628F7">
        <w:rPr>
          <w:rFonts w:ascii="Times New Roman" w:eastAsia="標楷體" w:hAnsi="Times New Roman" w:cs="Times New Roman"/>
          <w:lang w:eastAsia="zh-TW"/>
        </w:rPr>
        <w:t>陳</w:t>
      </w:r>
      <w:r w:rsidR="009A0ACB">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欣、黎</w:t>
      </w:r>
      <w:r w:rsidR="009A0ACB">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獻、盧氏</w:t>
      </w:r>
      <w:r w:rsidR="009A0ACB">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容、阮</w:t>
      </w:r>
      <w:r w:rsidR="009A0ACB">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趙、張</w:t>
      </w:r>
      <w:r w:rsidR="009A0ACB">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泉</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行銷系</w:t>
      </w:r>
      <w:r w:rsidRPr="00B628F7">
        <w:rPr>
          <w:rFonts w:ascii="Times New Roman" w:eastAsia="標楷體" w:hAnsi="Times New Roman" w:cs="Times New Roman"/>
          <w:lang w:eastAsia="zh-TW"/>
        </w:rPr>
        <w:t>)</w:t>
      </w:r>
    </w:p>
    <w:p w14:paraId="53D8643C" w14:textId="77777777" w:rsidR="00B628F7" w:rsidRPr="00B628F7" w:rsidRDefault="00B628F7" w:rsidP="00B628F7">
      <w:pPr>
        <w:tabs>
          <w:tab w:val="left" w:pos="7371"/>
        </w:tabs>
        <w:snapToGrid w:val="0"/>
        <w:spacing w:before="120" w:line="240" w:lineRule="auto"/>
        <w:ind w:left="567"/>
        <w:rPr>
          <w:rFonts w:ascii="Times New Roman" w:eastAsia="標楷體" w:hAnsi="Times New Roman" w:cs="Times New Roman"/>
          <w:lang w:eastAsia="zh-TW"/>
        </w:rPr>
      </w:pPr>
    </w:p>
    <w:p w14:paraId="2F8A3EF8" w14:textId="7FEF0707" w:rsidR="00B628F7" w:rsidRPr="00B628F7" w:rsidRDefault="00B628F7" w:rsidP="009F7F38">
      <w:pPr>
        <w:pStyle w:val="21"/>
        <w:numPr>
          <w:ilvl w:val="0"/>
          <w:numId w:val="35"/>
        </w:numPr>
        <w:ind w:left="284" w:hanging="197"/>
        <w:rPr>
          <w:rFonts w:ascii="Times New Roman" w:eastAsia="標楷體" w:hAnsi="Times New Roman" w:cs="Times New Roman"/>
          <w:lang w:eastAsia="zh-TW"/>
        </w:rPr>
      </w:pPr>
      <w:r w:rsidRPr="00B628F7">
        <w:rPr>
          <w:rFonts w:ascii="Times New Roman" w:eastAsia="標楷體" w:hAnsi="Times New Roman" w:cs="Times New Roman"/>
          <w:lang w:eastAsia="zh-TW"/>
        </w:rPr>
        <w:t>校外公民營與國際機構</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社團服務</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顧問</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評審</w:t>
      </w:r>
      <w:r w:rsidRPr="00B628F7">
        <w:rPr>
          <w:rFonts w:ascii="Times New Roman" w:eastAsia="標楷體" w:hAnsi="Times New Roman" w:cs="Times New Roman"/>
          <w:lang w:eastAsia="zh-TW"/>
        </w:rPr>
        <w:t>)</w:t>
      </w:r>
      <w:r w:rsidR="00CF74FD" w:rsidRPr="00CF74FD">
        <w:rPr>
          <w:rFonts w:ascii="標楷體" w:eastAsiaTheme="minorEastAsia" w:hAnsi="標楷體" w:cstheme="minorBidi"/>
          <w:b w:val="0"/>
          <w:bCs w:val="0"/>
          <w:color w:val="auto"/>
          <w:sz w:val="22"/>
          <w:szCs w:val="22"/>
        </w:rPr>
        <w:t xml:space="preserve"> </w:t>
      </w:r>
      <w:r w:rsidR="00CF74FD" w:rsidRPr="00CF74FD">
        <w:rPr>
          <w:rFonts w:ascii="Times New Roman" w:eastAsia="標楷體" w:hAnsi="Times New Roman" w:cs="Times New Roman"/>
          <w:lang w:eastAsia="zh-TW"/>
        </w:rPr>
        <w:t>Professional Service to External and International Organizations/Associations (Consultant/Reviewer)</w:t>
      </w:r>
    </w:p>
    <w:p w14:paraId="659E7C85" w14:textId="77777777" w:rsidR="00B628F7" w:rsidRPr="00B628F7" w:rsidRDefault="00B628F7" w:rsidP="00916CE2">
      <w:pPr>
        <w:widowControl w:val="0"/>
        <w:numPr>
          <w:ilvl w:val="0"/>
          <w:numId w:val="17"/>
        </w:numPr>
        <w:tabs>
          <w:tab w:val="clear" w:pos="1047"/>
          <w:tab w:val="left" w:pos="7371"/>
        </w:tabs>
        <w:snapToGrid w:val="0"/>
        <w:spacing w:before="120" w:after="0" w:line="240" w:lineRule="auto"/>
        <w:ind w:left="709"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經濟部商業發展署</w:t>
      </w:r>
      <w:r w:rsidRPr="00B628F7">
        <w:rPr>
          <w:rFonts w:ascii="Times New Roman" w:eastAsia="標楷體" w:hAnsi="Times New Roman" w:cs="Times New Roman"/>
          <w:lang w:eastAsia="zh-TW"/>
        </w:rPr>
        <w:t>SIIR</w:t>
      </w:r>
      <w:r w:rsidRPr="00B628F7">
        <w:rPr>
          <w:rFonts w:ascii="Times New Roman" w:eastAsia="標楷體" w:hAnsi="Times New Roman" w:cs="Times New Roman"/>
          <w:lang w:eastAsia="zh-TW"/>
        </w:rPr>
        <w:t>計畫評審</w:t>
      </w:r>
      <w:r w:rsidRPr="00B628F7">
        <w:rPr>
          <w:rFonts w:ascii="Times New Roman" w:eastAsia="標楷體" w:hAnsi="Times New Roman" w:cs="Times New Roman"/>
          <w:lang w:eastAsia="zh-TW"/>
        </w:rPr>
        <w:t>(113-114)</w:t>
      </w:r>
    </w:p>
    <w:p w14:paraId="0C1BDEA6" w14:textId="77777777" w:rsidR="00B628F7" w:rsidRPr="00B628F7" w:rsidRDefault="00B628F7" w:rsidP="00916CE2">
      <w:pPr>
        <w:widowControl w:val="0"/>
        <w:numPr>
          <w:ilvl w:val="0"/>
          <w:numId w:val="17"/>
        </w:numPr>
        <w:tabs>
          <w:tab w:val="clear" w:pos="1047"/>
          <w:tab w:val="left" w:pos="7371"/>
        </w:tabs>
        <w:snapToGrid w:val="0"/>
        <w:spacing w:before="120" w:after="0" w:line="240" w:lineRule="auto"/>
        <w:ind w:left="709" w:hanging="283"/>
        <w:jc w:val="both"/>
        <w:rPr>
          <w:rFonts w:ascii="Times New Roman" w:eastAsia="標楷體" w:hAnsi="Times New Roman" w:cs="Times New Roman"/>
        </w:rPr>
      </w:pPr>
      <w:proofErr w:type="spellStart"/>
      <w:proofErr w:type="gramStart"/>
      <w:r w:rsidRPr="00B628F7">
        <w:rPr>
          <w:rFonts w:ascii="Times New Roman" w:eastAsia="標楷體" w:hAnsi="Times New Roman" w:cs="Times New Roman"/>
        </w:rPr>
        <w:t>歐盟</w:t>
      </w:r>
      <w:proofErr w:type="spellEnd"/>
      <w:r w:rsidRPr="00B628F7">
        <w:rPr>
          <w:rFonts w:ascii="Times New Roman" w:eastAsia="標楷體" w:hAnsi="Times New Roman" w:cs="Times New Roman"/>
        </w:rPr>
        <w:t>(</w:t>
      </w:r>
      <w:proofErr w:type="gramEnd"/>
      <w:r w:rsidRPr="00B628F7">
        <w:rPr>
          <w:rFonts w:ascii="Times New Roman" w:eastAsia="標楷體" w:hAnsi="Times New Roman" w:cs="Times New Roman"/>
        </w:rPr>
        <w:t xml:space="preserve">EBN) EYE </w:t>
      </w:r>
      <w:proofErr w:type="spellStart"/>
      <w:r w:rsidRPr="00B628F7">
        <w:rPr>
          <w:rFonts w:ascii="Times New Roman" w:eastAsia="標楷體" w:hAnsi="Times New Roman" w:cs="Times New Roman"/>
        </w:rPr>
        <w:t>Global</w:t>
      </w:r>
      <w:r w:rsidRPr="00B628F7">
        <w:rPr>
          <w:rFonts w:ascii="Times New Roman" w:eastAsia="標楷體" w:hAnsi="Times New Roman" w:cs="Times New Roman"/>
        </w:rPr>
        <w:t>計畫台灣聯絡人</w:t>
      </w:r>
      <w:proofErr w:type="spellEnd"/>
      <w:r w:rsidRPr="00B628F7">
        <w:rPr>
          <w:rFonts w:ascii="Times New Roman" w:eastAsia="標楷體" w:hAnsi="Times New Roman" w:cs="Times New Roman"/>
        </w:rPr>
        <w:t>(2022/12-2024/3)</w:t>
      </w:r>
    </w:p>
    <w:p w14:paraId="24394219" w14:textId="77777777" w:rsidR="00B628F7" w:rsidRPr="00B628F7" w:rsidRDefault="00B628F7" w:rsidP="00916CE2">
      <w:pPr>
        <w:widowControl w:val="0"/>
        <w:numPr>
          <w:ilvl w:val="0"/>
          <w:numId w:val="17"/>
        </w:numPr>
        <w:tabs>
          <w:tab w:val="clear" w:pos="1047"/>
          <w:tab w:val="left" w:pos="7371"/>
        </w:tabs>
        <w:snapToGrid w:val="0"/>
        <w:spacing w:before="120" w:after="0" w:line="240" w:lineRule="auto"/>
        <w:ind w:left="709" w:hanging="283"/>
        <w:jc w:val="both"/>
        <w:rPr>
          <w:rFonts w:ascii="Times New Roman" w:eastAsia="標楷體" w:hAnsi="Times New Roman" w:cs="Times New Roman"/>
        </w:rPr>
      </w:pPr>
      <w:r w:rsidRPr="00B628F7">
        <w:rPr>
          <w:rFonts w:ascii="Times New Roman" w:eastAsia="標楷體" w:hAnsi="Times New Roman" w:cs="Times New Roman"/>
        </w:rPr>
        <w:t>歐洲經貿辦事</w:t>
      </w:r>
      <w:r w:rsidRPr="00B628F7">
        <w:rPr>
          <w:rFonts w:ascii="Times New Roman" w:eastAsia="標楷體" w:hAnsi="Times New Roman" w:cs="Times New Roman"/>
        </w:rPr>
        <w:t>2023</w:t>
      </w:r>
      <w:r w:rsidRPr="00B628F7">
        <w:rPr>
          <w:rFonts w:ascii="Times New Roman" w:eastAsia="標楷體" w:hAnsi="Times New Roman" w:cs="Times New Roman"/>
        </w:rPr>
        <w:t>年歐盟創新週活動歐洲方</w:t>
      </w:r>
      <w:r w:rsidRPr="00B628F7">
        <w:rPr>
          <w:rFonts w:ascii="Times New Roman" w:eastAsia="標楷體" w:hAnsi="Times New Roman" w:cs="Times New Roman"/>
        </w:rPr>
        <w:t xml:space="preserve">EYE GLOBAL DG </w:t>
      </w:r>
      <w:proofErr w:type="spellStart"/>
      <w:r w:rsidRPr="00B628F7">
        <w:rPr>
          <w:rFonts w:ascii="Times New Roman" w:eastAsia="標楷體" w:hAnsi="Times New Roman" w:cs="Times New Roman"/>
        </w:rPr>
        <w:t>Grow</w:t>
      </w:r>
      <w:r w:rsidRPr="00B628F7">
        <w:rPr>
          <w:rFonts w:ascii="Times New Roman" w:eastAsia="標楷體" w:hAnsi="Times New Roman" w:cs="Times New Roman"/>
        </w:rPr>
        <w:t>展攤代表</w:t>
      </w:r>
      <w:proofErr w:type="spellEnd"/>
    </w:p>
    <w:p w14:paraId="43A990F9" w14:textId="77777777" w:rsidR="00B628F7" w:rsidRPr="00B628F7" w:rsidRDefault="00B628F7" w:rsidP="00916CE2">
      <w:pPr>
        <w:widowControl w:val="0"/>
        <w:numPr>
          <w:ilvl w:val="0"/>
          <w:numId w:val="17"/>
        </w:numPr>
        <w:tabs>
          <w:tab w:val="clear" w:pos="1047"/>
          <w:tab w:val="left" w:pos="7371"/>
        </w:tabs>
        <w:snapToGrid w:val="0"/>
        <w:spacing w:before="120" w:after="0" w:line="240" w:lineRule="auto"/>
        <w:ind w:left="709"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台北市電腦公會</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數發部委託</w:t>
      </w:r>
      <w:r w:rsidRPr="00B628F7">
        <w:rPr>
          <w:rFonts w:ascii="Times New Roman" w:eastAsia="標楷體" w:hAnsi="Times New Roman" w:cs="Times New Roman"/>
          <w:lang w:eastAsia="zh-TW"/>
        </w:rPr>
        <w:t>) 2023</w:t>
      </w:r>
      <w:r w:rsidRPr="00B628F7">
        <w:rPr>
          <w:rFonts w:ascii="Times New Roman" w:eastAsia="標楷體" w:hAnsi="Times New Roman" w:cs="Times New Roman"/>
          <w:lang w:eastAsia="zh-TW"/>
        </w:rPr>
        <w:t>及</w:t>
      </w:r>
      <w:r w:rsidRPr="00B628F7">
        <w:rPr>
          <w:rFonts w:ascii="Times New Roman" w:eastAsia="標楷體" w:hAnsi="Times New Roman" w:cs="Times New Roman"/>
          <w:lang w:eastAsia="zh-TW"/>
        </w:rPr>
        <w:t>2024</w:t>
      </w:r>
      <w:r w:rsidRPr="00B628F7">
        <w:rPr>
          <w:rFonts w:ascii="Times New Roman" w:eastAsia="標楷體" w:hAnsi="Times New Roman" w:cs="Times New Roman"/>
          <w:lang w:eastAsia="zh-TW"/>
        </w:rPr>
        <w:t>創業歸故里創新創業競賽台中市場域導師</w:t>
      </w:r>
    </w:p>
    <w:p w14:paraId="5B2B7CC4" w14:textId="77777777" w:rsidR="00B628F7" w:rsidRPr="00B628F7" w:rsidRDefault="00B628F7" w:rsidP="00916CE2">
      <w:pPr>
        <w:widowControl w:val="0"/>
        <w:numPr>
          <w:ilvl w:val="0"/>
          <w:numId w:val="17"/>
        </w:numPr>
        <w:tabs>
          <w:tab w:val="clear" w:pos="1047"/>
          <w:tab w:val="left" w:pos="7371"/>
        </w:tabs>
        <w:snapToGrid w:val="0"/>
        <w:spacing w:before="120" w:after="0" w:line="240" w:lineRule="auto"/>
        <w:ind w:left="709"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台中市政府經濟發展局地方型</w:t>
      </w:r>
      <w:r w:rsidRPr="00B628F7">
        <w:rPr>
          <w:rFonts w:ascii="Times New Roman" w:eastAsia="標楷體" w:hAnsi="Times New Roman" w:cs="Times New Roman"/>
          <w:lang w:eastAsia="zh-TW"/>
        </w:rPr>
        <w:t>SBIR</w:t>
      </w:r>
      <w:r w:rsidRPr="00B628F7">
        <w:rPr>
          <w:rFonts w:ascii="Times New Roman" w:eastAsia="標楷體" w:hAnsi="Times New Roman" w:cs="Times New Roman"/>
          <w:lang w:eastAsia="zh-TW"/>
        </w:rPr>
        <w:t>審查委員</w:t>
      </w:r>
      <w:r w:rsidRPr="00B628F7">
        <w:rPr>
          <w:rFonts w:ascii="Times New Roman" w:eastAsia="標楷體" w:hAnsi="Times New Roman" w:cs="Times New Roman"/>
          <w:lang w:eastAsia="zh-TW"/>
        </w:rPr>
        <w:t>(112-113</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114-115)</w:t>
      </w:r>
    </w:p>
    <w:p w14:paraId="2E5E6304" w14:textId="77777777" w:rsidR="00B628F7" w:rsidRPr="00B628F7" w:rsidRDefault="00B628F7" w:rsidP="00916CE2">
      <w:pPr>
        <w:widowControl w:val="0"/>
        <w:numPr>
          <w:ilvl w:val="0"/>
          <w:numId w:val="17"/>
        </w:numPr>
        <w:tabs>
          <w:tab w:val="clear" w:pos="1047"/>
          <w:tab w:val="left" w:pos="7371"/>
        </w:tabs>
        <w:snapToGrid w:val="0"/>
        <w:spacing w:before="120" w:after="0" w:line="240" w:lineRule="auto"/>
        <w:ind w:left="709"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中華民國全國商業總會第十二屆會務顧問</w:t>
      </w:r>
      <w:r w:rsidRPr="00B628F7">
        <w:rPr>
          <w:rFonts w:ascii="Times New Roman" w:eastAsia="標楷體" w:hAnsi="Times New Roman" w:cs="Times New Roman"/>
          <w:lang w:eastAsia="zh-TW"/>
        </w:rPr>
        <w:t>(113</w:t>
      </w:r>
      <w:r w:rsidRPr="00B628F7">
        <w:rPr>
          <w:rFonts w:ascii="Times New Roman" w:eastAsia="標楷體" w:hAnsi="Times New Roman" w:cs="Times New Roman"/>
          <w:lang w:eastAsia="zh-TW"/>
        </w:rPr>
        <w:t>起</w:t>
      </w:r>
      <w:r w:rsidRPr="00B628F7">
        <w:rPr>
          <w:rFonts w:ascii="Times New Roman" w:eastAsia="標楷體" w:hAnsi="Times New Roman" w:cs="Times New Roman"/>
          <w:lang w:eastAsia="zh-TW"/>
        </w:rPr>
        <w:t>)</w:t>
      </w:r>
    </w:p>
    <w:p w14:paraId="760954EF" w14:textId="77777777" w:rsidR="00B628F7" w:rsidRPr="00B628F7" w:rsidRDefault="00B628F7" w:rsidP="00916CE2">
      <w:pPr>
        <w:widowControl w:val="0"/>
        <w:numPr>
          <w:ilvl w:val="0"/>
          <w:numId w:val="17"/>
        </w:numPr>
        <w:tabs>
          <w:tab w:val="clear" w:pos="1047"/>
          <w:tab w:val="left" w:pos="7371"/>
        </w:tabs>
        <w:snapToGrid w:val="0"/>
        <w:spacing w:before="120" w:after="0" w:line="240" w:lineRule="auto"/>
        <w:ind w:left="709"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中華民國全國商業總會第</w:t>
      </w:r>
      <w:r w:rsidRPr="00B628F7">
        <w:rPr>
          <w:rFonts w:ascii="Times New Roman" w:eastAsia="標楷體" w:hAnsi="Times New Roman" w:cs="Times New Roman"/>
          <w:lang w:eastAsia="zh-TW"/>
        </w:rPr>
        <w:t>5</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6</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7</w:t>
      </w:r>
      <w:r w:rsidRPr="00B628F7">
        <w:rPr>
          <w:rFonts w:ascii="Times New Roman" w:eastAsia="標楷體" w:hAnsi="Times New Roman" w:cs="Times New Roman"/>
          <w:lang w:eastAsia="zh-TW"/>
        </w:rPr>
        <w:t>屆品牌金</w:t>
      </w:r>
      <w:proofErr w:type="gramStart"/>
      <w:r w:rsidRPr="00B628F7">
        <w:rPr>
          <w:rFonts w:ascii="Times New Roman" w:eastAsia="標楷體" w:hAnsi="Times New Roman" w:cs="Times New Roman"/>
          <w:lang w:eastAsia="zh-TW"/>
        </w:rPr>
        <w:t>舶</w:t>
      </w:r>
      <w:proofErr w:type="gramEnd"/>
      <w:r w:rsidRPr="00B628F7">
        <w:rPr>
          <w:rFonts w:ascii="Times New Roman" w:eastAsia="標楷體" w:hAnsi="Times New Roman" w:cs="Times New Roman"/>
          <w:lang w:eastAsia="zh-TW"/>
        </w:rPr>
        <w:t>獎評審</w:t>
      </w:r>
      <w:r w:rsidRPr="00B628F7">
        <w:rPr>
          <w:rFonts w:ascii="Times New Roman" w:eastAsia="標楷體" w:hAnsi="Times New Roman" w:cs="Times New Roman"/>
          <w:lang w:eastAsia="zh-TW"/>
        </w:rPr>
        <w:t xml:space="preserve">(112-114) </w:t>
      </w:r>
    </w:p>
    <w:p w14:paraId="5F0C55C6" w14:textId="77777777" w:rsidR="00B628F7" w:rsidRPr="00B628F7" w:rsidRDefault="00B628F7" w:rsidP="00916CE2">
      <w:pPr>
        <w:widowControl w:val="0"/>
        <w:numPr>
          <w:ilvl w:val="0"/>
          <w:numId w:val="17"/>
        </w:numPr>
        <w:tabs>
          <w:tab w:val="clear" w:pos="1047"/>
          <w:tab w:val="left" w:pos="7371"/>
        </w:tabs>
        <w:snapToGrid w:val="0"/>
        <w:spacing w:before="120" w:after="0" w:line="240" w:lineRule="auto"/>
        <w:ind w:left="709"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台中市政府經濟發展局</w:t>
      </w:r>
      <w:r w:rsidRPr="00B628F7">
        <w:rPr>
          <w:rFonts w:ascii="Times New Roman" w:eastAsia="標楷體" w:hAnsi="Times New Roman" w:cs="Times New Roman"/>
          <w:lang w:eastAsia="zh-TW"/>
        </w:rPr>
        <w:t xml:space="preserve"> </w:t>
      </w:r>
      <w:r w:rsidRPr="00B628F7">
        <w:rPr>
          <w:rFonts w:ascii="Times New Roman" w:eastAsia="標楷體" w:hAnsi="Times New Roman" w:cs="Times New Roman"/>
          <w:lang w:eastAsia="zh-TW"/>
        </w:rPr>
        <w:t>摘星計畫委員</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輔導顧問</w:t>
      </w:r>
      <w:r w:rsidRPr="00B628F7">
        <w:rPr>
          <w:rFonts w:ascii="Times New Roman" w:eastAsia="標楷體" w:hAnsi="Times New Roman" w:cs="Times New Roman"/>
          <w:lang w:eastAsia="zh-TW"/>
        </w:rPr>
        <w:t>(109</w:t>
      </w:r>
      <w:r w:rsidRPr="00B628F7">
        <w:rPr>
          <w:rFonts w:ascii="Times New Roman" w:eastAsia="標楷體" w:hAnsi="Times New Roman" w:cs="Times New Roman"/>
          <w:lang w:eastAsia="zh-TW"/>
        </w:rPr>
        <w:t>起</w:t>
      </w:r>
      <w:r w:rsidRPr="00B628F7">
        <w:rPr>
          <w:rFonts w:ascii="Times New Roman" w:eastAsia="標楷體" w:hAnsi="Times New Roman" w:cs="Times New Roman"/>
          <w:lang w:eastAsia="zh-TW"/>
        </w:rPr>
        <w:t>)</w:t>
      </w:r>
    </w:p>
    <w:p w14:paraId="77437DFE" w14:textId="77777777" w:rsidR="00B628F7" w:rsidRPr="00B628F7" w:rsidRDefault="00B628F7" w:rsidP="00916CE2">
      <w:pPr>
        <w:widowControl w:val="0"/>
        <w:numPr>
          <w:ilvl w:val="0"/>
          <w:numId w:val="17"/>
        </w:numPr>
        <w:tabs>
          <w:tab w:val="clear" w:pos="1047"/>
          <w:tab w:val="left" w:pos="7371"/>
        </w:tabs>
        <w:snapToGrid w:val="0"/>
        <w:spacing w:before="120" w:after="0" w:line="240" w:lineRule="auto"/>
        <w:ind w:left="709"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台中市創業輔導及創新交流計畫審查委員</w:t>
      </w:r>
      <w:r w:rsidRPr="00B628F7">
        <w:rPr>
          <w:rFonts w:ascii="Times New Roman" w:eastAsia="標楷體" w:hAnsi="Times New Roman" w:cs="Times New Roman"/>
          <w:lang w:eastAsia="zh-TW"/>
        </w:rPr>
        <w:t>(108</w:t>
      </w:r>
      <w:r w:rsidRPr="00B628F7">
        <w:rPr>
          <w:rFonts w:ascii="Times New Roman" w:eastAsia="標楷體" w:hAnsi="Times New Roman" w:cs="Times New Roman"/>
          <w:lang w:eastAsia="zh-TW"/>
        </w:rPr>
        <w:t>起</w:t>
      </w:r>
      <w:r w:rsidRPr="00B628F7">
        <w:rPr>
          <w:rFonts w:ascii="Times New Roman" w:eastAsia="標楷體" w:hAnsi="Times New Roman" w:cs="Times New Roman"/>
          <w:lang w:eastAsia="zh-TW"/>
        </w:rPr>
        <w:t>)</w:t>
      </w:r>
    </w:p>
    <w:p w14:paraId="73457D25" w14:textId="77777777" w:rsidR="00B628F7" w:rsidRPr="00B628F7" w:rsidRDefault="00B628F7" w:rsidP="00916CE2">
      <w:pPr>
        <w:widowControl w:val="0"/>
        <w:numPr>
          <w:ilvl w:val="0"/>
          <w:numId w:val="17"/>
        </w:numPr>
        <w:tabs>
          <w:tab w:val="clear" w:pos="1047"/>
          <w:tab w:val="left" w:pos="7371"/>
        </w:tabs>
        <w:snapToGrid w:val="0"/>
        <w:spacing w:before="120" w:after="0" w:line="240" w:lineRule="auto"/>
        <w:ind w:left="709"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台中市政府經濟發展局</w:t>
      </w:r>
      <w:r w:rsidRPr="00B628F7">
        <w:rPr>
          <w:rFonts w:ascii="Times New Roman" w:eastAsia="標楷體" w:hAnsi="Times New Roman" w:cs="Times New Roman"/>
          <w:lang w:eastAsia="zh-TW"/>
        </w:rPr>
        <w:t xml:space="preserve"> </w:t>
      </w:r>
      <w:proofErr w:type="gramStart"/>
      <w:r w:rsidRPr="00B628F7">
        <w:rPr>
          <w:rFonts w:ascii="Times New Roman" w:eastAsia="標楷體" w:hAnsi="Times New Roman" w:cs="Times New Roman"/>
          <w:lang w:eastAsia="zh-TW"/>
        </w:rPr>
        <w:t>創櫃板</w:t>
      </w:r>
      <w:proofErr w:type="gramEnd"/>
      <w:r w:rsidRPr="00B628F7">
        <w:rPr>
          <w:rFonts w:ascii="Times New Roman" w:eastAsia="標楷體" w:hAnsi="Times New Roman" w:cs="Times New Roman"/>
          <w:lang w:eastAsia="zh-TW"/>
        </w:rPr>
        <w:t>推薦審查委員</w:t>
      </w:r>
      <w:r w:rsidRPr="00B628F7">
        <w:rPr>
          <w:rFonts w:ascii="Times New Roman" w:eastAsia="標楷體" w:hAnsi="Times New Roman" w:cs="Times New Roman"/>
          <w:lang w:eastAsia="zh-TW"/>
        </w:rPr>
        <w:t>(108</w:t>
      </w:r>
      <w:r w:rsidRPr="00B628F7">
        <w:rPr>
          <w:rFonts w:ascii="Times New Roman" w:eastAsia="標楷體" w:hAnsi="Times New Roman" w:cs="Times New Roman"/>
          <w:lang w:eastAsia="zh-TW"/>
        </w:rPr>
        <w:t>起</w:t>
      </w:r>
      <w:r w:rsidRPr="00B628F7">
        <w:rPr>
          <w:rFonts w:ascii="Times New Roman" w:eastAsia="標楷體" w:hAnsi="Times New Roman" w:cs="Times New Roman"/>
          <w:lang w:eastAsia="zh-TW"/>
        </w:rPr>
        <w:t>)</w:t>
      </w:r>
    </w:p>
    <w:p w14:paraId="4BDEE8A8" w14:textId="77777777" w:rsidR="00B628F7" w:rsidRPr="00B628F7" w:rsidRDefault="00B628F7" w:rsidP="00916CE2">
      <w:pPr>
        <w:widowControl w:val="0"/>
        <w:numPr>
          <w:ilvl w:val="0"/>
          <w:numId w:val="17"/>
        </w:numPr>
        <w:tabs>
          <w:tab w:val="clear" w:pos="1047"/>
          <w:tab w:val="left" w:pos="7371"/>
        </w:tabs>
        <w:snapToGrid w:val="0"/>
        <w:spacing w:before="120" w:after="0" w:line="240" w:lineRule="auto"/>
        <w:ind w:left="709"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台中市政府數位治理局諮詢顧問</w:t>
      </w:r>
      <w:r w:rsidRPr="00B628F7">
        <w:rPr>
          <w:rFonts w:ascii="Times New Roman" w:eastAsia="標楷體" w:hAnsi="Times New Roman" w:cs="Times New Roman"/>
          <w:lang w:eastAsia="zh-TW"/>
        </w:rPr>
        <w:t>(113)</w:t>
      </w:r>
    </w:p>
    <w:p w14:paraId="41904461" w14:textId="77777777" w:rsidR="00B628F7" w:rsidRPr="00B628F7" w:rsidRDefault="00B628F7" w:rsidP="00916CE2">
      <w:pPr>
        <w:widowControl w:val="0"/>
        <w:numPr>
          <w:ilvl w:val="0"/>
          <w:numId w:val="17"/>
        </w:numPr>
        <w:tabs>
          <w:tab w:val="clear" w:pos="1047"/>
          <w:tab w:val="left" w:pos="7371"/>
        </w:tabs>
        <w:snapToGrid w:val="0"/>
        <w:spacing w:before="120" w:after="0" w:line="240" w:lineRule="auto"/>
        <w:ind w:left="709"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台中市政府勞工局第四市場委託經營管理營運績效評核委員</w:t>
      </w:r>
      <w:r w:rsidRPr="00B628F7">
        <w:rPr>
          <w:rFonts w:ascii="Times New Roman" w:eastAsia="標楷體" w:hAnsi="Times New Roman" w:cs="Times New Roman"/>
          <w:lang w:eastAsia="zh-TW"/>
        </w:rPr>
        <w:t>(112~114)</w:t>
      </w:r>
    </w:p>
    <w:p w14:paraId="569C24CA" w14:textId="77777777" w:rsidR="00B628F7" w:rsidRPr="00B628F7" w:rsidRDefault="00B628F7" w:rsidP="00916CE2">
      <w:pPr>
        <w:widowControl w:val="0"/>
        <w:numPr>
          <w:ilvl w:val="0"/>
          <w:numId w:val="17"/>
        </w:numPr>
        <w:tabs>
          <w:tab w:val="clear" w:pos="1047"/>
          <w:tab w:val="left" w:pos="7371"/>
        </w:tabs>
        <w:snapToGrid w:val="0"/>
        <w:spacing w:before="120" w:after="0" w:line="240" w:lineRule="auto"/>
        <w:ind w:left="709"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嘉義縣文化觀光局</w:t>
      </w:r>
      <w:r w:rsidRPr="00B628F7">
        <w:rPr>
          <w:rFonts w:ascii="Times New Roman" w:eastAsia="標楷體" w:hAnsi="Times New Roman" w:cs="Times New Roman"/>
          <w:lang w:eastAsia="zh-TW"/>
        </w:rPr>
        <w:t xml:space="preserve"> </w:t>
      </w:r>
      <w:r w:rsidRPr="00B628F7">
        <w:rPr>
          <w:rFonts w:ascii="Times New Roman" w:eastAsia="標楷體" w:hAnsi="Times New Roman" w:cs="Times New Roman"/>
          <w:lang w:eastAsia="zh-TW"/>
        </w:rPr>
        <w:t>嘉義縣文化科技數位基地營運案</w:t>
      </w:r>
      <w:r w:rsidRPr="00B628F7">
        <w:rPr>
          <w:rFonts w:ascii="Times New Roman" w:eastAsia="標楷體" w:hAnsi="Times New Roman" w:cs="Times New Roman"/>
          <w:lang w:eastAsia="zh-TW"/>
        </w:rPr>
        <w:t xml:space="preserve"> </w:t>
      </w:r>
      <w:r w:rsidRPr="00B628F7">
        <w:rPr>
          <w:rFonts w:ascii="Times New Roman" w:eastAsia="標楷體" w:hAnsi="Times New Roman" w:cs="Times New Roman"/>
          <w:lang w:eastAsia="zh-TW"/>
        </w:rPr>
        <w:t>採購委員</w:t>
      </w:r>
      <w:r w:rsidRPr="00B628F7">
        <w:rPr>
          <w:rFonts w:ascii="Times New Roman" w:eastAsia="標楷體" w:hAnsi="Times New Roman" w:cs="Times New Roman"/>
          <w:lang w:eastAsia="zh-TW"/>
        </w:rPr>
        <w:t>(113)</w:t>
      </w:r>
    </w:p>
    <w:p w14:paraId="3F3C3445" w14:textId="77777777" w:rsidR="00B628F7" w:rsidRPr="00B628F7" w:rsidRDefault="00B628F7" w:rsidP="00916CE2">
      <w:pPr>
        <w:widowControl w:val="0"/>
        <w:numPr>
          <w:ilvl w:val="0"/>
          <w:numId w:val="17"/>
        </w:numPr>
        <w:tabs>
          <w:tab w:val="clear" w:pos="1047"/>
          <w:tab w:val="left" w:pos="7371"/>
        </w:tabs>
        <w:snapToGrid w:val="0"/>
        <w:spacing w:before="120" w:after="0" w:line="240" w:lineRule="auto"/>
        <w:ind w:left="709"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彰化縣推動青年永續經營服務計畫顧問</w:t>
      </w:r>
      <w:r w:rsidRPr="00B628F7">
        <w:rPr>
          <w:rFonts w:ascii="Times New Roman" w:eastAsia="標楷體" w:hAnsi="Times New Roman" w:cs="Times New Roman"/>
          <w:lang w:eastAsia="zh-TW"/>
        </w:rPr>
        <w:t>(113)</w:t>
      </w:r>
    </w:p>
    <w:p w14:paraId="03AE2193" w14:textId="77777777" w:rsidR="00B628F7" w:rsidRPr="00B628F7" w:rsidRDefault="00B628F7" w:rsidP="00916CE2">
      <w:pPr>
        <w:widowControl w:val="0"/>
        <w:numPr>
          <w:ilvl w:val="0"/>
          <w:numId w:val="17"/>
        </w:numPr>
        <w:tabs>
          <w:tab w:val="clear" w:pos="1047"/>
          <w:tab w:val="left" w:pos="7371"/>
        </w:tabs>
        <w:snapToGrid w:val="0"/>
        <w:spacing w:before="120" w:after="0" w:line="240" w:lineRule="auto"/>
        <w:ind w:left="709"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高雄金融科技創新園區進駐審查委員</w:t>
      </w:r>
      <w:r w:rsidRPr="00B628F7">
        <w:rPr>
          <w:rFonts w:ascii="Times New Roman" w:eastAsia="標楷體" w:hAnsi="Times New Roman" w:cs="Times New Roman"/>
          <w:lang w:eastAsia="zh-TW"/>
        </w:rPr>
        <w:t xml:space="preserve"> (114)</w:t>
      </w:r>
    </w:p>
    <w:p w14:paraId="4A4AA419" w14:textId="77777777" w:rsidR="00B628F7" w:rsidRPr="00B628F7" w:rsidRDefault="00B628F7" w:rsidP="00916CE2">
      <w:pPr>
        <w:widowControl w:val="0"/>
        <w:numPr>
          <w:ilvl w:val="0"/>
          <w:numId w:val="17"/>
        </w:numPr>
        <w:tabs>
          <w:tab w:val="clear" w:pos="1047"/>
          <w:tab w:val="left" w:pos="7371"/>
        </w:tabs>
        <w:snapToGrid w:val="0"/>
        <w:spacing w:before="120" w:after="0" w:line="240" w:lineRule="auto"/>
        <w:ind w:left="709"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花蓮縣政府</w:t>
      </w:r>
      <w:r w:rsidRPr="00B628F7">
        <w:rPr>
          <w:rFonts w:ascii="Times New Roman" w:eastAsia="標楷體" w:hAnsi="Times New Roman" w:cs="Times New Roman"/>
          <w:lang w:eastAsia="zh-TW"/>
        </w:rPr>
        <w:t>2024HSH</w:t>
      </w:r>
      <w:r w:rsidRPr="00B628F7">
        <w:rPr>
          <w:rFonts w:ascii="Times New Roman" w:eastAsia="標楷體" w:hAnsi="Times New Roman" w:cs="Times New Roman"/>
          <w:lang w:eastAsia="zh-TW"/>
        </w:rPr>
        <w:t>暨</w:t>
      </w:r>
      <w:r w:rsidRPr="00B628F7">
        <w:rPr>
          <w:rFonts w:ascii="Times New Roman" w:eastAsia="標楷體" w:hAnsi="Times New Roman" w:cs="Times New Roman"/>
          <w:lang w:eastAsia="zh-TW"/>
        </w:rPr>
        <w:t>19</w:t>
      </w:r>
      <w:r w:rsidRPr="00B628F7">
        <w:rPr>
          <w:rFonts w:ascii="Times New Roman" w:eastAsia="標楷體" w:hAnsi="Times New Roman" w:cs="Times New Roman"/>
          <w:lang w:eastAsia="zh-TW"/>
        </w:rPr>
        <w:t>戰國策全國創新創業競賽評審</w:t>
      </w:r>
      <w:r w:rsidRPr="00B628F7">
        <w:rPr>
          <w:rFonts w:ascii="Times New Roman" w:eastAsia="標楷體" w:hAnsi="Times New Roman" w:cs="Times New Roman"/>
          <w:lang w:eastAsia="zh-TW"/>
        </w:rPr>
        <w:t>(113)</w:t>
      </w:r>
    </w:p>
    <w:p w14:paraId="2C86268E" w14:textId="77777777" w:rsidR="00B628F7" w:rsidRPr="00B628F7" w:rsidRDefault="00B628F7" w:rsidP="00916CE2">
      <w:pPr>
        <w:widowControl w:val="0"/>
        <w:numPr>
          <w:ilvl w:val="0"/>
          <w:numId w:val="17"/>
        </w:numPr>
        <w:tabs>
          <w:tab w:val="clear" w:pos="1047"/>
          <w:tab w:val="left" w:pos="7371"/>
        </w:tabs>
        <w:snapToGrid w:val="0"/>
        <w:spacing w:before="120" w:after="0" w:line="240" w:lineRule="auto"/>
        <w:ind w:left="709"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lastRenderedPageBreak/>
        <w:t>台灣台中軟體園區發展</w:t>
      </w:r>
      <w:proofErr w:type="gramStart"/>
      <w:r w:rsidRPr="00B628F7">
        <w:rPr>
          <w:rFonts w:ascii="Times New Roman" w:eastAsia="標楷體" w:hAnsi="Times New Roman" w:cs="Times New Roman"/>
          <w:lang w:eastAsia="zh-TW"/>
        </w:rPr>
        <w:t>產學訓聯盟</w:t>
      </w:r>
      <w:proofErr w:type="gramEnd"/>
      <w:r w:rsidRPr="00B628F7">
        <w:rPr>
          <w:rFonts w:ascii="Times New Roman" w:eastAsia="標楷體" w:hAnsi="Times New Roman" w:cs="Times New Roman"/>
          <w:lang w:eastAsia="zh-TW"/>
        </w:rPr>
        <w:t>第四、五屆秘書長</w:t>
      </w:r>
      <w:r w:rsidRPr="00B628F7">
        <w:rPr>
          <w:rFonts w:ascii="Times New Roman" w:eastAsia="標楷體" w:hAnsi="Times New Roman" w:cs="Times New Roman"/>
          <w:lang w:eastAsia="zh-TW"/>
        </w:rPr>
        <w:t>(110-113)</w:t>
      </w:r>
    </w:p>
    <w:p w14:paraId="3181D666" w14:textId="77777777" w:rsidR="00B628F7" w:rsidRPr="00B628F7" w:rsidRDefault="00B628F7" w:rsidP="00916CE2">
      <w:pPr>
        <w:widowControl w:val="0"/>
        <w:numPr>
          <w:ilvl w:val="0"/>
          <w:numId w:val="17"/>
        </w:numPr>
        <w:tabs>
          <w:tab w:val="clear" w:pos="1047"/>
          <w:tab w:val="left" w:pos="7371"/>
        </w:tabs>
        <w:snapToGrid w:val="0"/>
        <w:spacing w:before="120" w:after="0" w:line="240" w:lineRule="auto"/>
        <w:ind w:left="709"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菁英創新企業發展協會</w:t>
      </w:r>
      <w:proofErr w:type="gramStart"/>
      <w:r w:rsidRPr="00B628F7">
        <w:rPr>
          <w:rFonts w:ascii="Times New Roman" w:eastAsia="標楷體" w:hAnsi="Times New Roman" w:cs="Times New Roman"/>
          <w:lang w:eastAsia="zh-TW"/>
        </w:rPr>
        <w:t>第二屆副秘書長</w:t>
      </w:r>
      <w:proofErr w:type="gramEnd"/>
      <w:r w:rsidRPr="00B628F7">
        <w:rPr>
          <w:rFonts w:ascii="Times New Roman" w:eastAsia="標楷體" w:hAnsi="Times New Roman" w:cs="Times New Roman"/>
          <w:lang w:eastAsia="zh-TW"/>
        </w:rPr>
        <w:t xml:space="preserve"> (113-)</w:t>
      </w:r>
    </w:p>
    <w:p w14:paraId="5D0AE576" w14:textId="77777777" w:rsidR="00B628F7" w:rsidRPr="00B628F7" w:rsidRDefault="00B628F7" w:rsidP="00916CE2">
      <w:pPr>
        <w:widowControl w:val="0"/>
        <w:numPr>
          <w:ilvl w:val="0"/>
          <w:numId w:val="17"/>
        </w:numPr>
        <w:tabs>
          <w:tab w:val="clear" w:pos="1047"/>
          <w:tab w:val="left" w:pos="7371"/>
        </w:tabs>
        <w:snapToGrid w:val="0"/>
        <w:spacing w:before="120" w:after="0" w:line="240" w:lineRule="auto"/>
        <w:ind w:left="709"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財團法人金屬工業研究發展中心國際鏈結諮詢顧問</w:t>
      </w:r>
      <w:r w:rsidRPr="00B628F7">
        <w:rPr>
          <w:rFonts w:ascii="Times New Roman" w:eastAsia="標楷體" w:hAnsi="Times New Roman" w:cs="Times New Roman"/>
          <w:lang w:eastAsia="zh-TW"/>
        </w:rPr>
        <w:t>(113)</w:t>
      </w:r>
    </w:p>
    <w:p w14:paraId="0611DAFA" w14:textId="77777777" w:rsidR="00B628F7" w:rsidRPr="00B628F7" w:rsidRDefault="00B628F7" w:rsidP="00916CE2">
      <w:pPr>
        <w:widowControl w:val="0"/>
        <w:numPr>
          <w:ilvl w:val="0"/>
          <w:numId w:val="17"/>
        </w:numPr>
        <w:tabs>
          <w:tab w:val="clear" w:pos="1047"/>
          <w:tab w:val="left" w:pos="7371"/>
        </w:tabs>
        <w:snapToGrid w:val="0"/>
        <w:spacing w:before="120" w:after="0" w:line="240" w:lineRule="auto"/>
        <w:ind w:left="709"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台中市電腦商業同業公會顧問</w:t>
      </w:r>
      <w:r w:rsidRPr="00B628F7">
        <w:rPr>
          <w:rFonts w:ascii="Times New Roman" w:eastAsia="標楷體" w:hAnsi="Times New Roman" w:cs="Times New Roman"/>
          <w:lang w:eastAsia="zh-TW"/>
        </w:rPr>
        <w:t>(110</w:t>
      </w:r>
      <w:r w:rsidRPr="00B628F7">
        <w:rPr>
          <w:rFonts w:ascii="Times New Roman" w:eastAsia="標楷體" w:hAnsi="Times New Roman" w:cs="Times New Roman"/>
          <w:lang w:eastAsia="zh-TW"/>
        </w:rPr>
        <w:t>迄今</w:t>
      </w:r>
      <w:r w:rsidRPr="00B628F7">
        <w:rPr>
          <w:rFonts w:ascii="Times New Roman" w:eastAsia="標楷體" w:hAnsi="Times New Roman" w:cs="Times New Roman"/>
          <w:lang w:eastAsia="zh-TW"/>
        </w:rPr>
        <w:t>)</w:t>
      </w:r>
    </w:p>
    <w:p w14:paraId="760A6D01" w14:textId="77777777" w:rsidR="00B628F7" w:rsidRPr="00B628F7" w:rsidRDefault="00B628F7" w:rsidP="00916CE2">
      <w:pPr>
        <w:widowControl w:val="0"/>
        <w:numPr>
          <w:ilvl w:val="0"/>
          <w:numId w:val="17"/>
        </w:numPr>
        <w:tabs>
          <w:tab w:val="clear" w:pos="1047"/>
          <w:tab w:val="left" w:pos="7371"/>
        </w:tabs>
        <w:snapToGrid w:val="0"/>
        <w:spacing w:before="120" w:after="0" w:line="240" w:lineRule="auto"/>
        <w:ind w:left="709"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印度</w:t>
      </w:r>
      <w:r w:rsidRPr="00B628F7">
        <w:rPr>
          <w:rFonts w:ascii="Times New Roman" w:eastAsia="標楷體" w:hAnsi="Times New Roman" w:cs="Times New Roman"/>
          <w:lang w:eastAsia="zh-TW"/>
        </w:rPr>
        <w:t>KIIT</w:t>
      </w:r>
      <w:r w:rsidRPr="00B628F7">
        <w:rPr>
          <w:rFonts w:ascii="Times New Roman" w:eastAsia="標楷體" w:hAnsi="Times New Roman" w:cs="Times New Roman"/>
          <w:lang w:eastAsia="zh-TW"/>
        </w:rPr>
        <w:t>卡林加大學國際訪問學者</w:t>
      </w:r>
      <w:r w:rsidRPr="00B628F7">
        <w:rPr>
          <w:rFonts w:ascii="Times New Roman" w:eastAsia="標楷體" w:hAnsi="Times New Roman" w:cs="Times New Roman"/>
          <w:lang w:eastAsia="zh-TW"/>
        </w:rPr>
        <w:t>(113/8-114/6)</w:t>
      </w:r>
    </w:p>
    <w:p w14:paraId="0904A472" w14:textId="77777777" w:rsidR="00B628F7" w:rsidRPr="00B628F7" w:rsidRDefault="00B628F7" w:rsidP="00916CE2">
      <w:pPr>
        <w:widowControl w:val="0"/>
        <w:numPr>
          <w:ilvl w:val="0"/>
          <w:numId w:val="17"/>
        </w:numPr>
        <w:tabs>
          <w:tab w:val="clear" w:pos="1047"/>
          <w:tab w:val="left" w:pos="7371"/>
        </w:tabs>
        <w:snapToGrid w:val="0"/>
        <w:spacing w:before="120" w:after="0" w:line="240" w:lineRule="auto"/>
        <w:ind w:left="709"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中華醫護健康管理學會第六屆理事</w:t>
      </w:r>
      <w:r w:rsidRPr="00B628F7">
        <w:rPr>
          <w:rFonts w:ascii="Times New Roman" w:eastAsia="標楷體" w:hAnsi="Times New Roman" w:cs="Times New Roman"/>
          <w:lang w:eastAsia="zh-TW"/>
        </w:rPr>
        <w:t>(112-114)</w:t>
      </w:r>
    </w:p>
    <w:p w14:paraId="12255E3E" w14:textId="77777777" w:rsidR="00B628F7" w:rsidRPr="00B628F7" w:rsidRDefault="00B628F7" w:rsidP="00916CE2">
      <w:pPr>
        <w:widowControl w:val="0"/>
        <w:numPr>
          <w:ilvl w:val="0"/>
          <w:numId w:val="17"/>
        </w:numPr>
        <w:tabs>
          <w:tab w:val="clear" w:pos="1047"/>
          <w:tab w:val="left" w:pos="7371"/>
        </w:tabs>
        <w:snapToGrid w:val="0"/>
        <w:spacing w:before="120" w:after="0" w:line="240" w:lineRule="auto"/>
        <w:ind w:left="709"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國立東華大學創新育成中心企業輔導顧問</w:t>
      </w:r>
      <w:r w:rsidRPr="00B628F7">
        <w:rPr>
          <w:rFonts w:ascii="Times New Roman" w:eastAsia="標楷體" w:hAnsi="Times New Roman" w:cs="Times New Roman"/>
          <w:lang w:eastAsia="zh-TW"/>
        </w:rPr>
        <w:t>(108</w:t>
      </w:r>
      <w:r w:rsidRPr="00B628F7">
        <w:rPr>
          <w:rFonts w:ascii="Times New Roman" w:eastAsia="標楷體" w:hAnsi="Times New Roman" w:cs="Times New Roman"/>
          <w:lang w:eastAsia="zh-TW"/>
        </w:rPr>
        <w:t>迄今</w:t>
      </w:r>
      <w:r w:rsidRPr="00B628F7">
        <w:rPr>
          <w:rFonts w:ascii="Times New Roman" w:eastAsia="標楷體" w:hAnsi="Times New Roman" w:cs="Times New Roman"/>
          <w:lang w:eastAsia="zh-TW"/>
        </w:rPr>
        <w:t>)</w:t>
      </w:r>
    </w:p>
    <w:p w14:paraId="3E9D262C" w14:textId="77777777" w:rsidR="00B628F7" w:rsidRPr="00B628F7" w:rsidRDefault="00B628F7" w:rsidP="00916CE2">
      <w:pPr>
        <w:widowControl w:val="0"/>
        <w:numPr>
          <w:ilvl w:val="0"/>
          <w:numId w:val="17"/>
        </w:numPr>
        <w:tabs>
          <w:tab w:val="clear" w:pos="1047"/>
          <w:tab w:val="left" w:pos="7371"/>
        </w:tabs>
        <w:snapToGrid w:val="0"/>
        <w:spacing w:before="120" w:after="0" w:line="240" w:lineRule="auto"/>
        <w:ind w:left="709" w:hanging="283"/>
        <w:jc w:val="both"/>
        <w:rPr>
          <w:rFonts w:ascii="Times New Roman" w:eastAsia="標楷體" w:hAnsi="Times New Roman" w:cs="Times New Roman"/>
        </w:rPr>
      </w:pPr>
      <w:r w:rsidRPr="00B628F7">
        <w:rPr>
          <w:rFonts w:ascii="Times New Roman" w:eastAsia="標楷體" w:hAnsi="Times New Roman" w:cs="Times New Roman"/>
        </w:rPr>
        <w:t xml:space="preserve">Journal of Hospitality and Tourism Management </w:t>
      </w:r>
      <w:proofErr w:type="spellStart"/>
      <w:proofErr w:type="gramStart"/>
      <w:r w:rsidRPr="00B628F7">
        <w:rPr>
          <w:rFonts w:ascii="Times New Roman" w:eastAsia="標楷體" w:hAnsi="Times New Roman" w:cs="Times New Roman"/>
        </w:rPr>
        <w:t>期刊編審</w:t>
      </w:r>
      <w:proofErr w:type="spellEnd"/>
      <w:r w:rsidRPr="00B628F7">
        <w:rPr>
          <w:rFonts w:ascii="Times New Roman" w:eastAsia="標楷體" w:hAnsi="Times New Roman" w:cs="Times New Roman"/>
        </w:rPr>
        <w:t>(</w:t>
      </w:r>
      <w:proofErr w:type="gramEnd"/>
      <w:r w:rsidRPr="00B628F7">
        <w:rPr>
          <w:rFonts w:ascii="Times New Roman" w:eastAsia="標楷體" w:hAnsi="Times New Roman" w:cs="Times New Roman"/>
        </w:rPr>
        <w:t>113)</w:t>
      </w:r>
    </w:p>
    <w:p w14:paraId="2DCE41EC" w14:textId="77777777" w:rsidR="00B628F7" w:rsidRPr="00B628F7" w:rsidRDefault="00B628F7" w:rsidP="00916CE2">
      <w:pPr>
        <w:widowControl w:val="0"/>
        <w:numPr>
          <w:ilvl w:val="0"/>
          <w:numId w:val="17"/>
        </w:numPr>
        <w:tabs>
          <w:tab w:val="clear" w:pos="1047"/>
          <w:tab w:val="left" w:pos="7371"/>
        </w:tabs>
        <w:snapToGrid w:val="0"/>
        <w:spacing w:before="120" w:after="0" w:line="240" w:lineRule="auto"/>
        <w:ind w:left="709" w:hanging="283"/>
        <w:jc w:val="both"/>
        <w:rPr>
          <w:rFonts w:ascii="Times New Roman" w:eastAsia="標楷體" w:hAnsi="Times New Roman" w:cs="Times New Roman"/>
        </w:rPr>
      </w:pPr>
      <w:proofErr w:type="spellStart"/>
      <w:r w:rsidRPr="00B628F7">
        <w:rPr>
          <w:rFonts w:ascii="Times New Roman" w:eastAsia="標楷體" w:hAnsi="Times New Roman" w:cs="Times New Roman"/>
        </w:rPr>
        <w:t>AAN</w:t>
      </w:r>
      <w:proofErr w:type="gramStart"/>
      <w:r w:rsidRPr="00B628F7">
        <w:rPr>
          <w:rFonts w:ascii="Times New Roman" w:eastAsia="標楷體" w:hAnsi="Times New Roman" w:cs="Times New Roman"/>
        </w:rPr>
        <w:t>協會監事</w:t>
      </w:r>
      <w:proofErr w:type="spellEnd"/>
      <w:r w:rsidRPr="00B628F7">
        <w:rPr>
          <w:rFonts w:ascii="Times New Roman" w:eastAsia="標楷體" w:hAnsi="Times New Roman" w:cs="Times New Roman"/>
        </w:rPr>
        <w:t>(</w:t>
      </w:r>
      <w:proofErr w:type="gramEnd"/>
      <w:r w:rsidRPr="00B628F7">
        <w:rPr>
          <w:rFonts w:ascii="Times New Roman" w:eastAsia="標楷體" w:hAnsi="Times New Roman" w:cs="Times New Roman"/>
        </w:rPr>
        <w:t>110-114)</w:t>
      </w:r>
    </w:p>
    <w:p w14:paraId="5CC3CFB4" w14:textId="77777777" w:rsidR="00B628F7" w:rsidRPr="00B628F7" w:rsidRDefault="00B628F7" w:rsidP="00916CE2">
      <w:pPr>
        <w:widowControl w:val="0"/>
        <w:numPr>
          <w:ilvl w:val="0"/>
          <w:numId w:val="17"/>
        </w:numPr>
        <w:tabs>
          <w:tab w:val="clear" w:pos="1047"/>
          <w:tab w:val="left" w:pos="7371"/>
        </w:tabs>
        <w:snapToGrid w:val="0"/>
        <w:spacing w:before="120" w:after="0" w:line="240" w:lineRule="auto"/>
        <w:ind w:left="709"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國立台東大學產學營運暨推廣教育處創新育成中心輔導顧問</w:t>
      </w:r>
      <w:r w:rsidRPr="00B628F7">
        <w:rPr>
          <w:rFonts w:ascii="Times New Roman" w:eastAsia="標楷體" w:hAnsi="Times New Roman" w:cs="Times New Roman"/>
          <w:lang w:eastAsia="zh-TW"/>
        </w:rPr>
        <w:t>(108~113)</w:t>
      </w:r>
    </w:p>
    <w:p w14:paraId="5F04057B" w14:textId="4639CA98" w:rsidR="00B628F7" w:rsidRPr="00B628F7" w:rsidRDefault="00B628F7" w:rsidP="00916CE2">
      <w:pPr>
        <w:widowControl w:val="0"/>
        <w:numPr>
          <w:ilvl w:val="0"/>
          <w:numId w:val="17"/>
        </w:numPr>
        <w:tabs>
          <w:tab w:val="clear" w:pos="1047"/>
          <w:tab w:val="left" w:pos="7371"/>
        </w:tabs>
        <w:snapToGrid w:val="0"/>
        <w:spacing w:before="120" w:after="0" w:line="240" w:lineRule="auto"/>
        <w:ind w:left="709"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國立台灣師範大學管理研究所</w:t>
      </w:r>
      <w:r w:rsidRPr="00B628F7">
        <w:rPr>
          <w:rFonts w:ascii="Times New Roman" w:eastAsia="標楷體" w:hAnsi="Times New Roman" w:cs="Times New Roman"/>
          <w:lang w:eastAsia="zh-TW"/>
        </w:rPr>
        <w:t>112-2</w:t>
      </w:r>
      <w:r w:rsidRPr="00B628F7">
        <w:rPr>
          <w:rFonts w:ascii="Times New Roman" w:eastAsia="標楷體" w:hAnsi="Times New Roman" w:cs="Times New Roman"/>
          <w:lang w:eastAsia="zh-TW"/>
        </w:rPr>
        <w:t>論文口試委員</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黃</w:t>
      </w:r>
      <w:r w:rsidR="006779AC">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玲、白</w:t>
      </w:r>
      <w:r w:rsidR="006779AC">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錄、楊</w:t>
      </w:r>
      <w:r w:rsidR="006779AC">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虎、張</w:t>
      </w:r>
      <w:r w:rsidR="006779AC">
        <w:rPr>
          <w:rFonts w:ascii="Times New Roman" w:eastAsia="標楷體" w:hAnsi="Times New Roman" w:cs="Times New Roman" w:hint="eastAsia"/>
          <w:lang w:eastAsia="zh-TW"/>
        </w:rPr>
        <w:t>O</w:t>
      </w:r>
      <w:proofErr w:type="gramStart"/>
      <w:r w:rsidRPr="00B628F7">
        <w:rPr>
          <w:rFonts w:ascii="Times New Roman" w:eastAsia="標楷體" w:hAnsi="Times New Roman" w:cs="Times New Roman"/>
          <w:lang w:eastAsia="zh-TW"/>
        </w:rPr>
        <w:t>斌</w:t>
      </w:r>
      <w:proofErr w:type="gramEnd"/>
      <w:r w:rsidRPr="00B628F7">
        <w:rPr>
          <w:rFonts w:ascii="Times New Roman" w:eastAsia="標楷體" w:hAnsi="Times New Roman" w:cs="Times New Roman"/>
          <w:lang w:eastAsia="zh-TW"/>
        </w:rPr>
        <w:t>、林</w:t>
      </w:r>
      <w:r w:rsidR="006779AC">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如、黃</w:t>
      </w:r>
      <w:r w:rsidR="006779AC">
        <w:rPr>
          <w:rFonts w:ascii="Times New Roman" w:eastAsia="標楷體" w:hAnsi="Times New Roman" w:cs="Times New Roman" w:hint="eastAsia"/>
          <w:lang w:eastAsia="zh-TW"/>
        </w:rPr>
        <w:t>O</w:t>
      </w:r>
      <w:proofErr w:type="gramStart"/>
      <w:r w:rsidRPr="00B628F7">
        <w:rPr>
          <w:rFonts w:ascii="Times New Roman" w:eastAsia="標楷體" w:hAnsi="Times New Roman" w:cs="Times New Roman"/>
          <w:lang w:eastAsia="zh-TW"/>
        </w:rPr>
        <w:t>薇</w:t>
      </w:r>
      <w:proofErr w:type="gramEnd"/>
      <w:r w:rsidRPr="00B628F7">
        <w:rPr>
          <w:rFonts w:ascii="Times New Roman" w:eastAsia="標楷體" w:hAnsi="Times New Roman" w:cs="Times New Roman"/>
          <w:lang w:eastAsia="zh-TW"/>
        </w:rPr>
        <w:t>、林</w:t>
      </w:r>
      <w:r w:rsidR="006779AC">
        <w:rPr>
          <w:rFonts w:ascii="Times New Roman" w:eastAsia="標楷體" w:hAnsi="Times New Roman" w:cs="Times New Roman" w:hint="eastAsia"/>
          <w:lang w:eastAsia="zh-TW"/>
        </w:rPr>
        <w:t>O</w:t>
      </w:r>
      <w:proofErr w:type="gramStart"/>
      <w:r w:rsidRPr="00B628F7">
        <w:rPr>
          <w:rFonts w:ascii="Times New Roman" w:eastAsia="標楷體" w:hAnsi="Times New Roman" w:cs="Times New Roman"/>
          <w:lang w:eastAsia="zh-TW"/>
        </w:rPr>
        <w:t>沂</w:t>
      </w:r>
      <w:proofErr w:type="gramEnd"/>
      <w:r w:rsidRPr="00B628F7">
        <w:rPr>
          <w:rFonts w:ascii="Times New Roman" w:eastAsia="標楷體" w:hAnsi="Times New Roman" w:cs="Times New Roman"/>
          <w:lang w:eastAsia="zh-TW"/>
        </w:rPr>
        <w:t>)</w:t>
      </w:r>
    </w:p>
    <w:p w14:paraId="38531866" w14:textId="446F2BA5" w:rsidR="00B628F7" w:rsidRPr="00B628F7" w:rsidRDefault="00B628F7" w:rsidP="00916CE2">
      <w:pPr>
        <w:widowControl w:val="0"/>
        <w:numPr>
          <w:ilvl w:val="0"/>
          <w:numId w:val="17"/>
        </w:numPr>
        <w:tabs>
          <w:tab w:val="clear" w:pos="1047"/>
          <w:tab w:val="left" w:pos="7371"/>
        </w:tabs>
        <w:snapToGrid w:val="0"/>
        <w:spacing w:before="120" w:after="0" w:line="240" w:lineRule="auto"/>
        <w:ind w:left="709"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國立台灣師範大學管理研究所</w:t>
      </w:r>
      <w:r w:rsidRPr="00B628F7">
        <w:rPr>
          <w:rFonts w:ascii="Times New Roman" w:eastAsia="標楷體" w:hAnsi="Times New Roman" w:cs="Times New Roman"/>
          <w:lang w:eastAsia="zh-TW"/>
        </w:rPr>
        <w:t>112-2 EMBA</w:t>
      </w:r>
      <w:r w:rsidRPr="00B628F7">
        <w:rPr>
          <w:rFonts w:ascii="Times New Roman" w:eastAsia="標楷體" w:hAnsi="Times New Roman" w:cs="Times New Roman"/>
          <w:lang w:eastAsia="zh-TW"/>
        </w:rPr>
        <w:t>論文口試委員</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曾</w:t>
      </w:r>
      <w:r w:rsidR="006779AC">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峻、</w:t>
      </w:r>
      <w:proofErr w:type="gramStart"/>
      <w:r w:rsidRPr="00B628F7">
        <w:rPr>
          <w:rFonts w:ascii="Times New Roman" w:eastAsia="標楷體" w:hAnsi="Times New Roman" w:cs="Times New Roman"/>
          <w:lang w:eastAsia="zh-TW"/>
        </w:rPr>
        <w:t>郭</w:t>
      </w:r>
      <w:proofErr w:type="gramEnd"/>
      <w:r w:rsidR="006779AC">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豪、許</w:t>
      </w:r>
      <w:r w:rsidR="006779AC">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偉、丘</w:t>
      </w:r>
      <w:r w:rsidR="006779AC">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珍</w:t>
      </w:r>
      <w:r w:rsidRPr="00B628F7">
        <w:rPr>
          <w:rFonts w:ascii="Times New Roman" w:eastAsia="標楷體" w:hAnsi="Times New Roman" w:cs="Times New Roman"/>
          <w:lang w:eastAsia="zh-TW"/>
        </w:rPr>
        <w:t>)</w:t>
      </w:r>
    </w:p>
    <w:p w14:paraId="66DBDD4A" w14:textId="355DEF90" w:rsidR="00B628F7" w:rsidRPr="00B628F7" w:rsidRDefault="00B628F7" w:rsidP="00916CE2">
      <w:pPr>
        <w:widowControl w:val="0"/>
        <w:numPr>
          <w:ilvl w:val="0"/>
          <w:numId w:val="17"/>
        </w:numPr>
        <w:tabs>
          <w:tab w:val="clear" w:pos="1047"/>
          <w:tab w:val="left" w:pos="7371"/>
        </w:tabs>
        <w:snapToGrid w:val="0"/>
        <w:spacing w:before="120" w:after="0" w:line="240" w:lineRule="auto"/>
        <w:ind w:left="709"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國立台灣師範大學高階經理人企業管理碩士專班</w:t>
      </w:r>
      <w:r w:rsidRPr="00B628F7">
        <w:rPr>
          <w:rFonts w:ascii="Times New Roman" w:eastAsia="標楷體" w:hAnsi="Times New Roman" w:cs="Times New Roman"/>
          <w:lang w:eastAsia="zh-TW"/>
        </w:rPr>
        <w:t xml:space="preserve">EMBA 111-2 </w:t>
      </w:r>
      <w:r w:rsidRPr="00B628F7">
        <w:rPr>
          <w:rFonts w:ascii="Times New Roman" w:eastAsia="標楷體" w:hAnsi="Times New Roman" w:cs="Times New Roman"/>
          <w:lang w:eastAsia="zh-TW"/>
        </w:rPr>
        <w:t>考試委員</w:t>
      </w:r>
      <w:r w:rsidRPr="00B628F7">
        <w:rPr>
          <w:rFonts w:ascii="Times New Roman" w:eastAsia="標楷體" w:hAnsi="Times New Roman" w:cs="Times New Roman"/>
          <w:lang w:eastAsia="zh-TW"/>
        </w:rPr>
        <w:t>(</w:t>
      </w:r>
      <w:proofErr w:type="gramStart"/>
      <w:r w:rsidRPr="00B628F7">
        <w:rPr>
          <w:rFonts w:ascii="Times New Roman" w:eastAsia="標楷體" w:hAnsi="Times New Roman" w:cs="Times New Roman"/>
          <w:lang w:eastAsia="zh-TW"/>
        </w:rPr>
        <w:t>姜</w:t>
      </w:r>
      <w:proofErr w:type="gramEnd"/>
      <w:r w:rsidR="006779AC">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燕、李</w:t>
      </w:r>
      <w:r w:rsidR="006779AC">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倫、</w:t>
      </w:r>
      <w:proofErr w:type="gramStart"/>
      <w:r w:rsidRPr="00B628F7">
        <w:rPr>
          <w:rFonts w:ascii="Times New Roman" w:eastAsia="標楷體" w:hAnsi="Times New Roman" w:cs="Times New Roman"/>
          <w:lang w:eastAsia="zh-TW"/>
        </w:rPr>
        <w:t>盧</w:t>
      </w:r>
      <w:proofErr w:type="gramEnd"/>
      <w:r w:rsidR="006779AC">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玲、</w:t>
      </w:r>
      <w:proofErr w:type="gramStart"/>
      <w:r w:rsidRPr="00B628F7">
        <w:rPr>
          <w:rFonts w:ascii="Times New Roman" w:eastAsia="標楷體" w:hAnsi="Times New Roman" w:cs="Times New Roman"/>
          <w:lang w:eastAsia="zh-TW"/>
        </w:rPr>
        <w:t>郭</w:t>
      </w:r>
      <w:proofErr w:type="gramEnd"/>
      <w:r w:rsidR="006779AC">
        <w:rPr>
          <w:rFonts w:ascii="Times New Roman" w:eastAsia="標楷體" w:hAnsi="Times New Roman" w:cs="Times New Roman" w:hint="eastAsia"/>
          <w:lang w:eastAsia="zh-TW"/>
        </w:rPr>
        <w:t>O</w:t>
      </w:r>
      <w:proofErr w:type="gramStart"/>
      <w:r w:rsidRPr="00B628F7">
        <w:rPr>
          <w:rFonts w:ascii="Times New Roman" w:eastAsia="標楷體" w:hAnsi="Times New Roman" w:cs="Times New Roman"/>
          <w:lang w:eastAsia="zh-TW"/>
        </w:rPr>
        <w:t>萱</w:t>
      </w:r>
      <w:proofErr w:type="gramEnd"/>
      <w:r w:rsidRPr="00B628F7">
        <w:rPr>
          <w:rFonts w:ascii="Times New Roman" w:eastAsia="標楷體" w:hAnsi="Times New Roman" w:cs="Times New Roman"/>
          <w:lang w:eastAsia="zh-TW"/>
        </w:rPr>
        <w:t>、陳</w:t>
      </w:r>
      <w:r w:rsidR="006779AC">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玲、</w:t>
      </w:r>
      <w:proofErr w:type="gramStart"/>
      <w:r w:rsidRPr="00B628F7">
        <w:rPr>
          <w:rFonts w:ascii="Times New Roman" w:eastAsia="標楷體" w:hAnsi="Times New Roman" w:cs="Times New Roman"/>
          <w:lang w:eastAsia="zh-TW"/>
        </w:rPr>
        <w:t>呂</w:t>
      </w:r>
      <w:proofErr w:type="gramEnd"/>
      <w:r w:rsidR="006779AC">
        <w:rPr>
          <w:rFonts w:ascii="Times New Roman" w:eastAsia="標楷體" w:hAnsi="Times New Roman" w:cs="Times New Roman" w:hint="eastAsia"/>
          <w:lang w:eastAsia="zh-TW"/>
        </w:rPr>
        <w:t>O</w:t>
      </w:r>
      <w:proofErr w:type="gramStart"/>
      <w:r w:rsidRPr="00B628F7">
        <w:rPr>
          <w:rFonts w:ascii="Times New Roman" w:eastAsia="標楷體" w:hAnsi="Times New Roman" w:cs="Times New Roman"/>
          <w:lang w:eastAsia="zh-TW"/>
        </w:rPr>
        <w:t>炫</w:t>
      </w:r>
      <w:proofErr w:type="gramEnd"/>
      <w:r w:rsidRPr="00B628F7">
        <w:rPr>
          <w:rFonts w:ascii="Times New Roman" w:eastAsia="標楷體" w:hAnsi="Times New Roman" w:cs="Times New Roman"/>
          <w:lang w:eastAsia="zh-TW"/>
        </w:rPr>
        <w:t>)</w:t>
      </w:r>
    </w:p>
    <w:p w14:paraId="1BC550BA" w14:textId="59EFA9D1" w:rsidR="00B628F7" w:rsidRPr="00B628F7" w:rsidRDefault="00B628F7" w:rsidP="00916CE2">
      <w:pPr>
        <w:widowControl w:val="0"/>
        <w:numPr>
          <w:ilvl w:val="0"/>
          <w:numId w:val="17"/>
        </w:numPr>
        <w:tabs>
          <w:tab w:val="clear" w:pos="1047"/>
          <w:tab w:val="left" w:pos="7371"/>
        </w:tabs>
        <w:snapToGrid w:val="0"/>
        <w:spacing w:before="120" w:after="0" w:line="240" w:lineRule="auto"/>
        <w:ind w:left="709" w:hanging="283"/>
        <w:jc w:val="both"/>
        <w:rPr>
          <w:rFonts w:ascii="Times New Roman" w:eastAsia="標楷體" w:hAnsi="Times New Roman" w:cs="Times New Roman"/>
          <w:lang w:eastAsia="zh-TW"/>
        </w:rPr>
      </w:pPr>
      <w:r w:rsidRPr="00B628F7">
        <w:rPr>
          <w:rFonts w:ascii="Times New Roman" w:eastAsia="標楷體" w:hAnsi="Times New Roman" w:cs="Times New Roman"/>
          <w:lang w:eastAsia="zh-TW"/>
        </w:rPr>
        <w:t>國立台灣師範大學國際時尚高階管理碩士在職專班</w:t>
      </w:r>
      <w:r w:rsidRPr="00B628F7">
        <w:rPr>
          <w:rFonts w:ascii="Times New Roman" w:eastAsia="標楷體" w:hAnsi="Times New Roman" w:cs="Times New Roman"/>
          <w:lang w:eastAsia="zh-TW"/>
        </w:rPr>
        <w:t>111-2</w:t>
      </w:r>
      <w:r w:rsidRPr="00B628F7">
        <w:rPr>
          <w:rFonts w:ascii="Times New Roman" w:eastAsia="標楷體" w:hAnsi="Times New Roman" w:cs="Times New Roman"/>
          <w:lang w:eastAsia="zh-TW"/>
        </w:rPr>
        <w:t>學位口試委員</w:t>
      </w:r>
      <w:r w:rsidRPr="00B628F7">
        <w:rPr>
          <w:rFonts w:ascii="Times New Roman" w:eastAsia="標楷體" w:hAnsi="Times New Roman" w:cs="Times New Roman"/>
          <w:lang w:eastAsia="zh-TW"/>
        </w:rPr>
        <w:t>(</w:t>
      </w:r>
      <w:r w:rsidRPr="00B628F7">
        <w:rPr>
          <w:rFonts w:ascii="Times New Roman" w:eastAsia="標楷體" w:hAnsi="Times New Roman" w:cs="Times New Roman"/>
          <w:lang w:eastAsia="zh-TW"/>
        </w:rPr>
        <w:t>雲</w:t>
      </w:r>
      <w:r w:rsidR="006779AC">
        <w:rPr>
          <w:rFonts w:ascii="Times New Roman" w:eastAsia="標楷體" w:hAnsi="Times New Roman" w:cs="Times New Roman" w:hint="eastAsia"/>
          <w:lang w:eastAsia="zh-TW"/>
        </w:rPr>
        <w:t>O</w:t>
      </w:r>
      <w:r w:rsidRPr="00B628F7">
        <w:rPr>
          <w:rFonts w:ascii="Times New Roman" w:eastAsia="標楷體" w:hAnsi="Times New Roman" w:cs="Times New Roman"/>
          <w:lang w:eastAsia="zh-TW"/>
        </w:rPr>
        <w:t>瑜、張</w:t>
      </w:r>
      <w:r w:rsidR="006779AC">
        <w:rPr>
          <w:rFonts w:ascii="Times New Roman" w:eastAsia="標楷體" w:hAnsi="Times New Roman" w:cs="Times New Roman" w:hint="eastAsia"/>
          <w:lang w:eastAsia="zh-TW"/>
        </w:rPr>
        <w:t>O</w:t>
      </w:r>
      <w:proofErr w:type="gramStart"/>
      <w:r w:rsidRPr="00B628F7">
        <w:rPr>
          <w:rFonts w:ascii="Times New Roman" w:eastAsia="標楷體" w:hAnsi="Times New Roman" w:cs="Times New Roman"/>
          <w:lang w:eastAsia="zh-TW"/>
        </w:rPr>
        <w:t>璿</w:t>
      </w:r>
      <w:proofErr w:type="gramEnd"/>
      <w:r w:rsidRPr="00B628F7">
        <w:rPr>
          <w:rFonts w:ascii="Times New Roman" w:eastAsia="標楷體" w:hAnsi="Times New Roman" w:cs="Times New Roman"/>
          <w:lang w:eastAsia="zh-TW"/>
        </w:rPr>
        <w:t>、張</w:t>
      </w:r>
      <w:r w:rsidR="006779AC">
        <w:rPr>
          <w:rFonts w:ascii="Times New Roman" w:eastAsia="標楷體" w:hAnsi="Times New Roman" w:cs="Times New Roman" w:hint="eastAsia"/>
          <w:lang w:eastAsia="zh-TW"/>
        </w:rPr>
        <w:t>O</w:t>
      </w:r>
      <w:proofErr w:type="gramStart"/>
      <w:r w:rsidRPr="00B628F7">
        <w:rPr>
          <w:rFonts w:ascii="Times New Roman" w:eastAsia="標楷體" w:hAnsi="Times New Roman" w:cs="Times New Roman"/>
          <w:lang w:eastAsia="zh-TW"/>
        </w:rPr>
        <w:t>怡</w:t>
      </w:r>
      <w:proofErr w:type="gramEnd"/>
      <w:r w:rsidRPr="00B628F7">
        <w:rPr>
          <w:rFonts w:ascii="Times New Roman" w:eastAsia="標楷體" w:hAnsi="Times New Roman" w:cs="Times New Roman"/>
          <w:lang w:eastAsia="zh-TW"/>
        </w:rPr>
        <w:t>)</w:t>
      </w:r>
    </w:p>
    <w:p w14:paraId="7BB6B82C" w14:textId="77777777" w:rsidR="00B628F7" w:rsidRPr="00B628F7" w:rsidRDefault="00B628F7" w:rsidP="00916CE2">
      <w:pPr>
        <w:widowControl w:val="0"/>
        <w:numPr>
          <w:ilvl w:val="0"/>
          <w:numId w:val="17"/>
        </w:numPr>
        <w:tabs>
          <w:tab w:val="clear" w:pos="1047"/>
          <w:tab w:val="left" w:pos="7371"/>
        </w:tabs>
        <w:snapToGrid w:val="0"/>
        <w:spacing w:before="120" w:after="0" w:line="240" w:lineRule="auto"/>
        <w:ind w:left="709" w:hanging="283"/>
        <w:jc w:val="both"/>
        <w:rPr>
          <w:rFonts w:ascii="Times New Roman" w:eastAsia="標楷體" w:hAnsi="Times New Roman" w:cs="Times New Roman"/>
        </w:rPr>
      </w:pPr>
      <w:r w:rsidRPr="00B628F7">
        <w:rPr>
          <w:rFonts w:ascii="Times New Roman" w:eastAsia="標楷體" w:hAnsi="Times New Roman" w:cs="Times New Roman"/>
          <w:lang w:eastAsia="zh-TW"/>
        </w:rPr>
        <w:t>朝陽科技大學企管系印度博士生</w:t>
      </w:r>
      <w:r w:rsidRPr="00B628F7">
        <w:rPr>
          <w:rFonts w:ascii="Times New Roman" w:eastAsia="標楷體" w:hAnsi="Times New Roman" w:cs="Times New Roman"/>
        </w:rPr>
        <w:t xml:space="preserve">Prasanna </w:t>
      </w:r>
      <w:proofErr w:type="spellStart"/>
      <w:r w:rsidRPr="00B628F7">
        <w:rPr>
          <w:rFonts w:ascii="Times New Roman" w:eastAsia="標楷體" w:hAnsi="Times New Roman" w:cs="Times New Roman"/>
        </w:rPr>
        <w:t>Samanta</w:t>
      </w:r>
      <w:r w:rsidRPr="00B628F7">
        <w:rPr>
          <w:rFonts w:ascii="Times New Roman" w:eastAsia="標楷體" w:hAnsi="Times New Roman" w:cs="Times New Roman"/>
        </w:rPr>
        <w:t>學位口試委員</w:t>
      </w:r>
      <w:proofErr w:type="spellEnd"/>
      <w:r w:rsidRPr="00B628F7">
        <w:rPr>
          <w:rFonts w:ascii="Times New Roman" w:eastAsia="標楷體" w:hAnsi="Times New Roman" w:cs="Times New Roman"/>
        </w:rPr>
        <w:t xml:space="preserve">(113.6) </w:t>
      </w:r>
    </w:p>
    <w:sectPr w:rsidR="00B628F7" w:rsidRPr="00B628F7" w:rsidSect="00B628F7">
      <w:pgSz w:w="12240" w:h="15840"/>
      <w:pgMar w:top="1440" w:right="1467"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DD424" w14:textId="77777777" w:rsidR="007245B4" w:rsidRDefault="007245B4" w:rsidP="001D4DD0">
      <w:pPr>
        <w:spacing w:after="0" w:line="240" w:lineRule="auto"/>
      </w:pPr>
      <w:r>
        <w:separator/>
      </w:r>
    </w:p>
  </w:endnote>
  <w:endnote w:type="continuationSeparator" w:id="0">
    <w:p w14:paraId="50AE7937" w14:textId="77777777" w:rsidR="007245B4" w:rsidRDefault="007245B4" w:rsidP="001D4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MinionPro">
    <w:altName w:val="微軟正黑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27C84" w14:textId="77777777" w:rsidR="007245B4" w:rsidRDefault="007245B4" w:rsidP="001D4DD0">
      <w:pPr>
        <w:spacing w:after="0" w:line="240" w:lineRule="auto"/>
      </w:pPr>
      <w:r>
        <w:separator/>
      </w:r>
    </w:p>
  </w:footnote>
  <w:footnote w:type="continuationSeparator" w:id="0">
    <w:p w14:paraId="0FF204D5" w14:textId="77777777" w:rsidR="007245B4" w:rsidRDefault="007245B4" w:rsidP="001D4D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384297FC"/>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21A52E9"/>
    <w:multiLevelType w:val="hybridMultilevel"/>
    <w:tmpl w:val="97BA46B0"/>
    <w:lvl w:ilvl="0" w:tplc="0409000F">
      <w:start w:val="1"/>
      <w:numFmt w:val="decimal"/>
      <w:lvlText w:val="%1."/>
      <w:lvlJc w:val="left"/>
      <w:pPr>
        <w:tabs>
          <w:tab w:val="num" w:pos="1047"/>
        </w:tabs>
        <w:ind w:left="1047"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5C45E3D"/>
    <w:multiLevelType w:val="hybridMultilevel"/>
    <w:tmpl w:val="C0A02A12"/>
    <w:lvl w:ilvl="0" w:tplc="FFFFFFFF">
      <w:start w:val="1"/>
      <w:numFmt w:val="decimal"/>
      <w:lvlText w:val="%1."/>
      <w:lvlJc w:val="left"/>
      <w:pPr>
        <w:tabs>
          <w:tab w:val="num" w:pos="1047"/>
        </w:tabs>
        <w:ind w:left="1047" w:hanging="480"/>
      </w:pPr>
    </w:lvl>
    <w:lvl w:ilvl="1" w:tplc="FFFFFFFF" w:tentative="1">
      <w:start w:val="1"/>
      <w:numFmt w:val="ideographTraditional"/>
      <w:lvlText w:val="%2、"/>
      <w:lvlJc w:val="left"/>
      <w:pPr>
        <w:tabs>
          <w:tab w:val="num" w:pos="1527"/>
        </w:tabs>
        <w:ind w:left="1527" w:hanging="480"/>
      </w:pPr>
    </w:lvl>
    <w:lvl w:ilvl="2" w:tplc="FFFFFFFF" w:tentative="1">
      <w:start w:val="1"/>
      <w:numFmt w:val="lowerRoman"/>
      <w:lvlText w:val="%3."/>
      <w:lvlJc w:val="right"/>
      <w:pPr>
        <w:tabs>
          <w:tab w:val="num" w:pos="2007"/>
        </w:tabs>
        <w:ind w:left="2007" w:hanging="480"/>
      </w:pPr>
    </w:lvl>
    <w:lvl w:ilvl="3" w:tplc="FFFFFFFF" w:tentative="1">
      <w:start w:val="1"/>
      <w:numFmt w:val="decimal"/>
      <w:lvlText w:val="%4."/>
      <w:lvlJc w:val="left"/>
      <w:pPr>
        <w:tabs>
          <w:tab w:val="num" w:pos="2487"/>
        </w:tabs>
        <w:ind w:left="2487" w:hanging="480"/>
      </w:pPr>
    </w:lvl>
    <w:lvl w:ilvl="4" w:tplc="FFFFFFFF" w:tentative="1">
      <w:start w:val="1"/>
      <w:numFmt w:val="ideographTraditional"/>
      <w:lvlText w:val="%5、"/>
      <w:lvlJc w:val="left"/>
      <w:pPr>
        <w:tabs>
          <w:tab w:val="num" w:pos="2967"/>
        </w:tabs>
        <w:ind w:left="2967" w:hanging="480"/>
      </w:pPr>
    </w:lvl>
    <w:lvl w:ilvl="5" w:tplc="FFFFFFFF" w:tentative="1">
      <w:start w:val="1"/>
      <w:numFmt w:val="lowerRoman"/>
      <w:lvlText w:val="%6."/>
      <w:lvlJc w:val="right"/>
      <w:pPr>
        <w:tabs>
          <w:tab w:val="num" w:pos="3447"/>
        </w:tabs>
        <w:ind w:left="3447" w:hanging="480"/>
      </w:pPr>
    </w:lvl>
    <w:lvl w:ilvl="6" w:tplc="FFFFFFFF" w:tentative="1">
      <w:start w:val="1"/>
      <w:numFmt w:val="decimal"/>
      <w:lvlText w:val="%7."/>
      <w:lvlJc w:val="left"/>
      <w:pPr>
        <w:tabs>
          <w:tab w:val="num" w:pos="3927"/>
        </w:tabs>
        <w:ind w:left="3927" w:hanging="480"/>
      </w:pPr>
    </w:lvl>
    <w:lvl w:ilvl="7" w:tplc="FFFFFFFF" w:tentative="1">
      <w:start w:val="1"/>
      <w:numFmt w:val="ideographTraditional"/>
      <w:lvlText w:val="%8、"/>
      <w:lvlJc w:val="left"/>
      <w:pPr>
        <w:tabs>
          <w:tab w:val="num" w:pos="4407"/>
        </w:tabs>
        <w:ind w:left="4407" w:hanging="480"/>
      </w:pPr>
    </w:lvl>
    <w:lvl w:ilvl="8" w:tplc="FFFFFFFF" w:tentative="1">
      <w:start w:val="1"/>
      <w:numFmt w:val="lowerRoman"/>
      <w:lvlText w:val="%9."/>
      <w:lvlJc w:val="right"/>
      <w:pPr>
        <w:tabs>
          <w:tab w:val="num" w:pos="4887"/>
        </w:tabs>
        <w:ind w:left="4887" w:hanging="480"/>
      </w:pPr>
    </w:lvl>
  </w:abstractNum>
  <w:abstractNum w:abstractNumId="11" w15:restartNumberingAfterBreak="0">
    <w:nsid w:val="0F8F071B"/>
    <w:multiLevelType w:val="hybridMultilevel"/>
    <w:tmpl w:val="C0A02A12"/>
    <w:lvl w:ilvl="0" w:tplc="0409000F">
      <w:start w:val="1"/>
      <w:numFmt w:val="decimal"/>
      <w:lvlText w:val="%1."/>
      <w:lvlJc w:val="left"/>
      <w:pPr>
        <w:tabs>
          <w:tab w:val="num" w:pos="1047"/>
        </w:tabs>
        <w:ind w:left="1047" w:hanging="480"/>
      </w:p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2" w15:restartNumberingAfterBreak="0">
    <w:nsid w:val="13C93473"/>
    <w:multiLevelType w:val="multilevel"/>
    <w:tmpl w:val="C366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A659D2"/>
    <w:multiLevelType w:val="hybridMultilevel"/>
    <w:tmpl w:val="1E4C8930"/>
    <w:lvl w:ilvl="0" w:tplc="04090003">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1B61188A"/>
    <w:multiLevelType w:val="multilevel"/>
    <w:tmpl w:val="48D44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71294C"/>
    <w:multiLevelType w:val="hybridMultilevel"/>
    <w:tmpl w:val="BA84026A"/>
    <w:lvl w:ilvl="0" w:tplc="0409000F">
      <w:start w:val="1"/>
      <w:numFmt w:val="decimal"/>
      <w:lvlText w:val="%1."/>
      <w:lvlJc w:val="left"/>
      <w:pPr>
        <w:tabs>
          <w:tab w:val="num" w:pos="1047"/>
        </w:tabs>
        <w:ind w:left="1047" w:hanging="480"/>
      </w:p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6" w15:restartNumberingAfterBreak="0">
    <w:nsid w:val="1E95634A"/>
    <w:multiLevelType w:val="hybridMultilevel"/>
    <w:tmpl w:val="97BA46B0"/>
    <w:lvl w:ilvl="0" w:tplc="0409000F">
      <w:start w:val="1"/>
      <w:numFmt w:val="decimal"/>
      <w:lvlText w:val="%1."/>
      <w:lvlJc w:val="left"/>
      <w:pPr>
        <w:tabs>
          <w:tab w:val="num" w:pos="1047"/>
        </w:tabs>
        <w:ind w:left="1047"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0F50699"/>
    <w:multiLevelType w:val="hybridMultilevel"/>
    <w:tmpl w:val="BA84026A"/>
    <w:lvl w:ilvl="0" w:tplc="0409000F">
      <w:start w:val="1"/>
      <w:numFmt w:val="decimal"/>
      <w:lvlText w:val="%1."/>
      <w:lvlJc w:val="left"/>
      <w:pPr>
        <w:tabs>
          <w:tab w:val="num" w:pos="1047"/>
        </w:tabs>
        <w:ind w:left="1047" w:hanging="480"/>
      </w:p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8" w15:restartNumberingAfterBreak="0">
    <w:nsid w:val="2D3A3B67"/>
    <w:multiLevelType w:val="hybridMultilevel"/>
    <w:tmpl w:val="624E9F86"/>
    <w:lvl w:ilvl="0" w:tplc="0409000F">
      <w:start w:val="1"/>
      <w:numFmt w:val="decimal"/>
      <w:lvlText w:val="%1."/>
      <w:lvlJc w:val="left"/>
      <w:pPr>
        <w:tabs>
          <w:tab w:val="num" w:pos="1047"/>
        </w:tabs>
        <w:ind w:left="1047" w:hanging="480"/>
      </w:p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9" w15:restartNumberingAfterBreak="0">
    <w:nsid w:val="3984493A"/>
    <w:multiLevelType w:val="hybridMultilevel"/>
    <w:tmpl w:val="C0A02A12"/>
    <w:lvl w:ilvl="0" w:tplc="0409000F">
      <w:start w:val="1"/>
      <w:numFmt w:val="decimal"/>
      <w:lvlText w:val="%1."/>
      <w:lvlJc w:val="left"/>
      <w:pPr>
        <w:tabs>
          <w:tab w:val="num" w:pos="1047"/>
        </w:tabs>
        <w:ind w:left="1047" w:hanging="480"/>
      </w:p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0" w15:restartNumberingAfterBreak="0">
    <w:nsid w:val="42003F61"/>
    <w:multiLevelType w:val="multilevel"/>
    <w:tmpl w:val="7EA4B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9D3050"/>
    <w:multiLevelType w:val="multilevel"/>
    <w:tmpl w:val="7804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B147BF"/>
    <w:multiLevelType w:val="hybridMultilevel"/>
    <w:tmpl w:val="C0A02A12"/>
    <w:lvl w:ilvl="0" w:tplc="0409000F">
      <w:start w:val="1"/>
      <w:numFmt w:val="decimal"/>
      <w:lvlText w:val="%1."/>
      <w:lvlJc w:val="left"/>
      <w:pPr>
        <w:tabs>
          <w:tab w:val="num" w:pos="1047"/>
        </w:tabs>
        <w:ind w:left="1047" w:hanging="480"/>
      </w:p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3" w15:restartNumberingAfterBreak="0">
    <w:nsid w:val="513535B1"/>
    <w:multiLevelType w:val="multilevel"/>
    <w:tmpl w:val="04AEC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04617B"/>
    <w:multiLevelType w:val="hybridMultilevel"/>
    <w:tmpl w:val="97BA46B0"/>
    <w:lvl w:ilvl="0" w:tplc="0409000F">
      <w:start w:val="1"/>
      <w:numFmt w:val="decimal"/>
      <w:lvlText w:val="%1."/>
      <w:lvlJc w:val="left"/>
      <w:pPr>
        <w:tabs>
          <w:tab w:val="num" w:pos="1047"/>
        </w:tabs>
        <w:ind w:left="1047"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F002BE3"/>
    <w:multiLevelType w:val="hybridMultilevel"/>
    <w:tmpl w:val="BCAC8970"/>
    <w:lvl w:ilvl="0" w:tplc="0409000F">
      <w:start w:val="1"/>
      <w:numFmt w:val="decimal"/>
      <w:lvlText w:val="%1."/>
      <w:lvlJc w:val="left"/>
      <w:pPr>
        <w:tabs>
          <w:tab w:val="num" w:pos="1047"/>
        </w:tabs>
        <w:ind w:left="1047" w:hanging="480"/>
      </w:p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6" w15:restartNumberingAfterBreak="0">
    <w:nsid w:val="70997C07"/>
    <w:multiLevelType w:val="hybridMultilevel"/>
    <w:tmpl w:val="C0A02A12"/>
    <w:lvl w:ilvl="0" w:tplc="0409000F">
      <w:start w:val="1"/>
      <w:numFmt w:val="decimal"/>
      <w:lvlText w:val="%1."/>
      <w:lvlJc w:val="left"/>
      <w:pPr>
        <w:tabs>
          <w:tab w:val="num" w:pos="1047"/>
        </w:tabs>
        <w:ind w:left="1047" w:hanging="480"/>
      </w:p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20"/>
  </w:num>
  <w:num w:numId="12">
    <w:abstractNumId w:val="18"/>
  </w:num>
  <w:num w:numId="13">
    <w:abstractNumId w:val="16"/>
  </w:num>
  <w:num w:numId="14">
    <w:abstractNumId w:val="26"/>
  </w:num>
  <w:num w:numId="15">
    <w:abstractNumId w:val="17"/>
  </w:num>
  <w:num w:numId="16">
    <w:abstractNumId w:val="25"/>
  </w:num>
  <w:num w:numId="17">
    <w:abstractNumId w:val="9"/>
  </w:num>
  <w:num w:numId="18">
    <w:abstractNumId w:val="19"/>
  </w:num>
  <w:num w:numId="19">
    <w:abstractNumId w:val="22"/>
  </w:num>
  <w:num w:numId="20">
    <w:abstractNumId w:val="11"/>
  </w:num>
  <w:num w:numId="21">
    <w:abstractNumId w:val="24"/>
  </w:num>
  <w:num w:numId="22">
    <w:abstractNumId w:val="10"/>
  </w:num>
  <w:num w:numId="23">
    <w:abstractNumId w:val="8"/>
  </w:num>
  <w:num w:numId="24">
    <w:abstractNumId w:val="8"/>
  </w:num>
  <w:num w:numId="25">
    <w:abstractNumId w:val="21"/>
  </w:num>
  <w:num w:numId="26">
    <w:abstractNumId w:val="12"/>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14"/>
  </w:num>
  <w:num w:numId="35">
    <w:abstractNumId w:val="13"/>
  </w:num>
  <w:num w:numId="36">
    <w:abstractNumId w:val="23"/>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5861"/>
    <w:rsid w:val="0006063C"/>
    <w:rsid w:val="000F77EE"/>
    <w:rsid w:val="00121F3F"/>
    <w:rsid w:val="0015074B"/>
    <w:rsid w:val="001B56A9"/>
    <w:rsid w:val="001D4DD0"/>
    <w:rsid w:val="0029639D"/>
    <w:rsid w:val="002E591A"/>
    <w:rsid w:val="00326F90"/>
    <w:rsid w:val="00362147"/>
    <w:rsid w:val="003B6BB6"/>
    <w:rsid w:val="00521D4A"/>
    <w:rsid w:val="00547E69"/>
    <w:rsid w:val="00566E11"/>
    <w:rsid w:val="005F29A8"/>
    <w:rsid w:val="00646743"/>
    <w:rsid w:val="006779AC"/>
    <w:rsid w:val="00682504"/>
    <w:rsid w:val="007245B4"/>
    <w:rsid w:val="007C2BF9"/>
    <w:rsid w:val="007E2BF9"/>
    <w:rsid w:val="00916CE2"/>
    <w:rsid w:val="009A0ACB"/>
    <w:rsid w:val="009F7F38"/>
    <w:rsid w:val="00AA1D8D"/>
    <w:rsid w:val="00B46995"/>
    <w:rsid w:val="00B47730"/>
    <w:rsid w:val="00B529AF"/>
    <w:rsid w:val="00B628F7"/>
    <w:rsid w:val="00CA1520"/>
    <w:rsid w:val="00CB0664"/>
    <w:rsid w:val="00CB6FE9"/>
    <w:rsid w:val="00CF3BCA"/>
    <w:rsid w:val="00CF74FD"/>
    <w:rsid w:val="00D2257B"/>
    <w:rsid w:val="00EF05B6"/>
    <w:rsid w:val="00F71B96"/>
    <w:rsid w:val="00FB7C6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CB828F"/>
  <w14:defaultImageDpi w14:val="300"/>
  <w15:docId w15:val="{6FF24B69-0F82-40FD-A04D-705DAF593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標楷體" w:hAnsi="標楷體"/>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頁首 字元"/>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頁尾 字元"/>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標題 1 字元"/>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標題 2 字元"/>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標題 3 字元"/>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標題 字元"/>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標題 字元"/>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字元"/>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字元"/>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字元"/>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巨集文字 字元"/>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文 字元"/>
    <w:basedOn w:val="a2"/>
    <w:link w:val="af5"/>
    <w:uiPriority w:val="29"/>
    <w:rsid w:val="00FC693F"/>
    <w:rPr>
      <w:i/>
      <w:iCs/>
      <w:color w:val="000000" w:themeColor="text1"/>
    </w:rPr>
  </w:style>
  <w:style w:type="character" w:customStyle="1" w:styleId="40">
    <w:name w:val="標題 4 字元"/>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標題 5 字元"/>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標題 6 字元"/>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標題 7 字元"/>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標題 8 字元"/>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標題 9 字元"/>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afa">
    <w:name w:val="Intense Quote"/>
    <w:basedOn w:val="a1"/>
    <w:next w:val="a1"/>
    <w:link w:val="afb"/>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b">
    <w:name w:val="鮮明引文 字元"/>
    <w:basedOn w:val="a2"/>
    <w:link w:val="afa"/>
    <w:uiPriority w:val="30"/>
    <w:rsid w:val="00FC693F"/>
    <w:rPr>
      <w:b/>
      <w:bCs/>
      <w:i/>
      <w:iCs/>
      <w:color w:val="4F81BD" w:themeColor="accent1"/>
    </w:rPr>
  </w:style>
  <w:style w:type="character" w:styleId="afc">
    <w:name w:val="Subtle Emphasis"/>
    <w:basedOn w:val="a2"/>
    <w:uiPriority w:val="19"/>
    <w:qFormat/>
    <w:rsid w:val="00FC693F"/>
    <w:rPr>
      <w:i/>
      <w:iCs/>
      <w:color w:val="808080" w:themeColor="text1" w:themeTint="7F"/>
    </w:rPr>
  </w:style>
  <w:style w:type="character" w:styleId="afd">
    <w:name w:val="Intense Emphasis"/>
    <w:basedOn w:val="a2"/>
    <w:uiPriority w:val="21"/>
    <w:qFormat/>
    <w:rsid w:val="00FC693F"/>
    <w:rPr>
      <w:b/>
      <w:bCs/>
      <w:i/>
      <w:iCs/>
      <w:color w:val="4F81BD" w:themeColor="accent1"/>
    </w:rPr>
  </w:style>
  <w:style w:type="character" w:styleId="afe">
    <w:name w:val="Subtle Reference"/>
    <w:basedOn w:val="a2"/>
    <w:uiPriority w:val="31"/>
    <w:qFormat/>
    <w:rsid w:val="00FC693F"/>
    <w:rPr>
      <w:smallCaps/>
      <w:color w:val="C0504D" w:themeColor="accent2"/>
      <w:u w:val="single"/>
    </w:rPr>
  </w:style>
  <w:style w:type="character" w:styleId="aff">
    <w:name w:val="Intense Reference"/>
    <w:basedOn w:val="a2"/>
    <w:uiPriority w:val="32"/>
    <w:qFormat/>
    <w:rsid w:val="00FC693F"/>
    <w:rPr>
      <w:b/>
      <w:bCs/>
      <w:smallCaps/>
      <w:color w:val="C0504D" w:themeColor="accent2"/>
      <w:spacing w:val="5"/>
      <w:u w:val="single"/>
    </w:rPr>
  </w:style>
  <w:style w:type="character" w:styleId="aff0">
    <w:name w:val="Book Title"/>
    <w:basedOn w:val="a2"/>
    <w:uiPriority w:val="33"/>
    <w:qFormat/>
    <w:rsid w:val="00FC693F"/>
    <w:rPr>
      <w:b/>
      <w:bCs/>
      <w:smallCaps/>
      <w:spacing w:val="5"/>
    </w:rPr>
  </w:style>
  <w:style w:type="paragraph" w:styleId="aff1">
    <w:name w:val="TOC Heading"/>
    <w:basedOn w:val="1"/>
    <w:next w:val="a1"/>
    <w:uiPriority w:val="39"/>
    <w:semiHidden/>
    <w:unhideWhenUsed/>
    <w:qFormat/>
    <w:rsid w:val="00FC693F"/>
    <w:pPr>
      <w:outlineLvl w:val="9"/>
    </w:pPr>
  </w:style>
  <w:style w:type="table" w:styleId="aff2">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4">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5">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7">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6">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7">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8">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9">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Web">
    <w:name w:val="Normal (Web)"/>
    <w:basedOn w:val="a1"/>
    <w:uiPriority w:val="99"/>
    <w:semiHidden/>
    <w:unhideWhenUsed/>
    <w:rsid w:val="00362147"/>
    <w:pPr>
      <w:spacing w:before="100" w:beforeAutospacing="1" w:after="100" w:afterAutospacing="1" w:line="240" w:lineRule="auto"/>
    </w:pPr>
    <w:rPr>
      <w:rFonts w:ascii="新細明體" w:eastAsia="新細明體" w:hAnsi="新細明體" w:cs="新細明體"/>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7582">
      <w:bodyDiv w:val="1"/>
      <w:marLeft w:val="0"/>
      <w:marRight w:val="0"/>
      <w:marTop w:val="0"/>
      <w:marBottom w:val="0"/>
      <w:divBdr>
        <w:top w:val="none" w:sz="0" w:space="0" w:color="auto"/>
        <w:left w:val="none" w:sz="0" w:space="0" w:color="auto"/>
        <w:bottom w:val="none" w:sz="0" w:space="0" w:color="auto"/>
        <w:right w:val="none" w:sz="0" w:space="0" w:color="auto"/>
      </w:divBdr>
    </w:div>
    <w:div w:id="131752163">
      <w:bodyDiv w:val="1"/>
      <w:marLeft w:val="0"/>
      <w:marRight w:val="0"/>
      <w:marTop w:val="0"/>
      <w:marBottom w:val="0"/>
      <w:divBdr>
        <w:top w:val="none" w:sz="0" w:space="0" w:color="auto"/>
        <w:left w:val="none" w:sz="0" w:space="0" w:color="auto"/>
        <w:bottom w:val="none" w:sz="0" w:space="0" w:color="auto"/>
        <w:right w:val="none" w:sz="0" w:space="0" w:color="auto"/>
      </w:divBdr>
    </w:div>
    <w:div w:id="341049526">
      <w:bodyDiv w:val="1"/>
      <w:marLeft w:val="0"/>
      <w:marRight w:val="0"/>
      <w:marTop w:val="0"/>
      <w:marBottom w:val="0"/>
      <w:divBdr>
        <w:top w:val="none" w:sz="0" w:space="0" w:color="auto"/>
        <w:left w:val="none" w:sz="0" w:space="0" w:color="auto"/>
        <w:bottom w:val="none" w:sz="0" w:space="0" w:color="auto"/>
        <w:right w:val="none" w:sz="0" w:space="0" w:color="auto"/>
      </w:divBdr>
    </w:div>
    <w:div w:id="898708327">
      <w:bodyDiv w:val="1"/>
      <w:marLeft w:val="0"/>
      <w:marRight w:val="0"/>
      <w:marTop w:val="0"/>
      <w:marBottom w:val="0"/>
      <w:divBdr>
        <w:top w:val="none" w:sz="0" w:space="0" w:color="auto"/>
        <w:left w:val="none" w:sz="0" w:space="0" w:color="auto"/>
        <w:bottom w:val="none" w:sz="0" w:space="0" w:color="auto"/>
        <w:right w:val="none" w:sz="0" w:space="0" w:color="auto"/>
      </w:divBdr>
    </w:div>
    <w:div w:id="1145506214">
      <w:bodyDiv w:val="1"/>
      <w:marLeft w:val="0"/>
      <w:marRight w:val="0"/>
      <w:marTop w:val="0"/>
      <w:marBottom w:val="0"/>
      <w:divBdr>
        <w:top w:val="none" w:sz="0" w:space="0" w:color="auto"/>
        <w:left w:val="none" w:sz="0" w:space="0" w:color="auto"/>
        <w:bottom w:val="none" w:sz="0" w:space="0" w:color="auto"/>
        <w:right w:val="none" w:sz="0" w:space="0" w:color="auto"/>
      </w:divBdr>
    </w:div>
    <w:div w:id="1663502823">
      <w:bodyDiv w:val="1"/>
      <w:marLeft w:val="0"/>
      <w:marRight w:val="0"/>
      <w:marTop w:val="0"/>
      <w:marBottom w:val="0"/>
      <w:divBdr>
        <w:top w:val="none" w:sz="0" w:space="0" w:color="auto"/>
        <w:left w:val="none" w:sz="0" w:space="0" w:color="auto"/>
        <w:bottom w:val="none" w:sz="0" w:space="0" w:color="auto"/>
        <w:right w:val="none" w:sz="0" w:space="0" w:color="auto"/>
      </w:divBdr>
    </w:div>
    <w:div w:id="1810785602">
      <w:bodyDiv w:val="1"/>
      <w:marLeft w:val="0"/>
      <w:marRight w:val="0"/>
      <w:marTop w:val="0"/>
      <w:marBottom w:val="0"/>
      <w:divBdr>
        <w:top w:val="none" w:sz="0" w:space="0" w:color="auto"/>
        <w:left w:val="none" w:sz="0" w:space="0" w:color="auto"/>
        <w:bottom w:val="none" w:sz="0" w:space="0" w:color="auto"/>
        <w:right w:val="none" w:sz="0" w:space="0" w:color="auto"/>
      </w:divBdr>
    </w:div>
    <w:div w:id="1894654714">
      <w:bodyDiv w:val="1"/>
      <w:marLeft w:val="0"/>
      <w:marRight w:val="0"/>
      <w:marTop w:val="0"/>
      <w:marBottom w:val="0"/>
      <w:divBdr>
        <w:top w:val="none" w:sz="0" w:space="0" w:color="auto"/>
        <w:left w:val="none" w:sz="0" w:space="0" w:color="auto"/>
        <w:bottom w:val="none" w:sz="0" w:space="0" w:color="auto"/>
        <w:right w:val="none" w:sz="0" w:space="0" w:color="auto"/>
      </w:divBdr>
    </w:div>
    <w:div w:id="20084845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1983</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劉素娟</cp:lastModifiedBy>
  <cp:revision>2</cp:revision>
  <dcterms:created xsi:type="dcterms:W3CDTF">2025-10-09T06:41:00Z</dcterms:created>
  <dcterms:modified xsi:type="dcterms:W3CDTF">2025-10-09T06:41:00Z</dcterms:modified>
  <cp:category/>
</cp:coreProperties>
</file>